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EE4A" w14:textId="77777777" w:rsidR="00075A4E" w:rsidRPr="00CA0C5A" w:rsidRDefault="00DE661A" w:rsidP="00EC2763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t>ПЛАН</w:t>
      </w:r>
    </w:p>
    <w:p w14:paraId="7E797FBF" w14:textId="77777777" w:rsidR="00075A4E" w:rsidRDefault="00DE661A" w:rsidP="00EC2763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по подготовке и проведению XII общегородского фестиваля «Китайский Новый год – Веселый праздник Весны» </w:t>
      </w:r>
      <w:r w:rsidRPr="00CA0C5A">
        <w:rPr>
          <w:rFonts w:ascii="Times New Roman" w:hAnsi="Times New Roman" w:cs="Times New Roman"/>
          <w:b/>
          <w:sz w:val="24"/>
          <w:szCs w:val="24"/>
          <w:lang w:val="ru-RU" w:eastAsia="ru-RU"/>
        </w:rPr>
        <w:br/>
        <w:t>в Санкт-Петербурге в 2026 году</w:t>
      </w:r>
    </w:p>
    <w:p w14:paraId="1626ADC3" w14:textId="77777777" w:rsidR="00CA0C5A" w:rsidRPr="00CA0C5A" w:rsidRDefault="00CA0C5A" w:rsidP="00CA0C5A">
      <w:pPr>
        <w:spacing w:after="0"/>
        <w:ind w:right="1511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14:paraId="64E4D08E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Сроки проведения: 05 февраля– 13 марта 2026 года</w:t>
      </w:r>
    </w:p>
    <w:p w14:paraId="3921B2B3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Организатор – Правительство Санкт-Петербурга в лице Комитета по внешним связям Санкт-Петербурга</w:t>
      </w:r>
    </w:p>
    <w:p w14:paraId="5CD15212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Соорганизатор – Генеральной консульство Китайской Народной Республики провинции Сычуань</w:t>
      </w:r>
    </w:p>
    <w:p w14:paraId="65465C98" w14:textId="77777777" w:rsidR="00075A4E" w:rsidRPr="00CA0C5A" w:rsidRDefault="00DE661A" w:rsidP="00CA0C5A">
      <w:pPr>
        <w:spacing w:after="0"/>
        <w:ind w:right="1794"/>
        <w:jc w:val="center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CA0C5A">
        <w:rPr>
          <w:rFonts w:ascii="Times New Roman" w:hAnsi="Times New Roman" w:cs="Times New Roman"/>
          <w:i/>
          <w:sz w:val="24"/>
          <w:szCs w:val="24"/>
          <w:lang w:val="ru-RU" w:eastAsia="ru-RU"/>
        </w:rPr>
        <w:t>Регион-партнёр – провинция Сычуань Китайской Народной Республики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5054"/>
        <w:gridCol w:w="2936"/>
        <w:gridCol w:w="2936"/>
        <w:gridCol w:w="2936"/>
      </w:tblGrid>
      <w:tr w:rsidR="00075A4E" w14:paraId="49FF948A" w14:textId="77777777" w:rsidTr="009809B6">
        <w:trPr>
          <w:trHeight w:val="1271"/>
        </w:trPr>
        <w:tc>
          <w:tcPr>
            <w:tcW w:w="817" w:type="dxa"/>
          </w:tcPr>
          <w:p w14:paraId="575B2E2D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37BF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059" w:type="dxa"/>
          </w:tcPr>
          <w:p w14:paraId="600750F5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5037B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938" w:type="dxa"/>
          </w:tcPr>
          <w:p w14:paraId="13B9B454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Дата</w:t>
            </w:r>
            <w:proofErr w:type="spellEnd"/>
            <w:r w:rsidRPr="005037BF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время</w:t>
            </w:r>
            <w:proofErr w:type="spellEnd"/>
            <w:r w:rsidRPr="005037BF">
              <w:rPr>
                <w:rFonts w:ascii="Times New Roman" w:hAnsi="Times New Roman" w:cs="Times New Roman"/>
                <w:b/>
                <w:sz w:val="24"/>
              </w:rPr>
              <w:br/>
              <w:t xml:space="preserve"> </w:t>
            </w: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938" w:type="dxa"/>
          </w:tcPr>
          <w:p w14:paraId="5647AE84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5037B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938" w:type="dxa"/>
          </w:tcPr>
          <w:p w14:paraId="16FEDA0B" w14:textId="77777777" w:rsidR="00075A4E" w:rsidRPr="005037BF" w:rsidRDefault="00DE66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  <w:proofErr w:type="spellEnd"/>
            <w:r w:rsidRPr="005037B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037BF">
              <w:rPr>
                <w:rFonts w:ascii="Times New Roman" w:hAnsi="Times New Roman" w:cs="Times New Roman"/>
                <w:b/>
                <w:sz w:val="24"/>
              </w:rPr>
              <w:t>исполнители</w:t>
            </w:r>
            <w:proofErr w:type="spellEnd"/>
          </w:p>
        </w:tc>
      </w:tr>
    </w:tbl>
    <w:p w14:paraId="6CF242FA" w14:textId="77777777" w:rsidR="00075A4E" w:rsidRDefault="00075A4E"/>
    <w:p w14:paraId="250070A6" w14:textId="77777777" w:rsidR="00075A4E" w:rsidRPr="005037BF" w:rsidRDefault="00DE661A" w:rsidP="005037BF">
      <w:pPr>
        <w:pStyle w:val="ae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</w:rPr>
      </w:pPr>
      <w:proofErr w:type="spellStart"/>
      <w:r w:rsidRPr="005037BF">
        <w:rPr>
          <w:rFonts w:ascii="Times New Roman" w:hAnsi="Times New Roman" w:cs="Times New Roman"/>
          <w:b/>
          <w:sz w:val="24"/>
        </w:rPr>
        <w:t>Общегородские</w:t>
      </w:r>
      <w:proofErr w:type="spellEnd"/>
      <w:r w:rsidRPr="005037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037BF">
        <w:rPr>
          <w:rFonts w:ascii="Times New Roman" w:hAnsi="Times New Roman" w:cs="Times New Roman"/>
          <w:b/>
          <w:sz w:val="24"/>
        </w:rPr>
        <w:t>мероприятия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5053"/>
        <w:gridCol w:w="2936"/>
        <w:gridCol w:w="2937"/>
        <w:gridCol w:w="2936"/>
      </w:tblGrid>
      <w:tr w:rsidR="00075A4E" w14:paraId="3F20FD46" w14:textId="77777777" w:rsidTr="00F23B24">
        <w:tc>
          <w:tcPr>
            <w:tcW w:w="816" w:type="dxa"/>
          </w:tcPr>
          <w:p w14:paraId="1CEE6580" w14:textId="77777777" w:rsidR="00075A4E" w:rsidRPr="009809B6" w:rsidRDefault="00DE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53" w:type="dxa"/>
          </w:tcPr>
          <w:p w14:paraId="00B8A723" w14:textId="77777777" w:rsidR="00075A4E" w:rsidRPr="009809B6" w:rsidRDefault="00DE6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36" w:type="dxa"/>
          </w:tcPr>
          <w:p w14:paraId="46F08FB4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7" w:type="dxa"/>
          </w:tcPr>
          <w:p w14:paraId="15C5C9C1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6" w:type="dxa"/>
          </w:tcPr>
          <w:p w14:paraId="5FD9BC7D" w14:textId="77777777" w:rsidR="00075A4E" w:rsidRPr="00BC5D62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D6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75A4E" w:rsidRPr="00164CDA" w14:paraId="66EA1177" w14:textId="77777777" w:rsidTr="00F23B24">
        <w:tc>
          <w:tcPr>
            <w:tcW w:w="816" w:type="dxa"/>
            <w:vAlign w:val="center"/>
          </w:tcPr>
          <w:p w14:paraId="6FA1358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53" w:type="dxa"/>
            <w:vAlign w:val="center"/>
          </w:tcPr>
          <w:p w14:paraId="16905B3C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Пресс-конференция, посвященная мероприятиям празднования китайского Нового года в Санкт-Петербурге</w:t>
            </w:r>
          </w:p>
        </w:tc>
        <w:tc>
          <w:tcPr>
            <w:tcW w:w="2936" w:type="dxa"/>
            <w:vAlign w:val="center"/>
          </w:tcPr>
          <w:p w14:paraId="3B08CDC3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937" w:type="dxa"/>
            <w:vAlign w:val="center"/>
          </w:tcPr>
          <w:p w14:paraId="5BCA77D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Пресс-центр ТАСС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Шпалерная ул., 37А</w:t>
            </w:r>
          </w:p>
        </w:tc>
        <w:tc>
          <w:tcPr>
            <w:tcW w:w="2936" w:type="dxa"/>
            <w:vAlign w:val="center"/>
          </w:tcPr>
          <w:p w14:paraId="0163A629" w14:textId="14480670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Генеральное консульство КНР в Санкт-Петербурге,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Санкт-Петербургский региональный центр ТАСС</w:t>
            </w:r>
          </w:p>
        </w:tc>
      </w:tr>
      <w:tr w:rsidR="00075A4E" w:rsidRPr="00B718ED" w14:paraId="6DBC43E2" w14:textId="77777777" w:rsidTr="00F23B24">
        <w:tc>
          <w:tcPr>
            <w:tcW w:w="816" w:type="dxa"/>
            <w:vAlign w:val="center"/>
          </w:tcPr>
          <w:p w14:paraId="3CACE044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3" w:type="dxa"/>
            <w:vAlign w:val="center"/>
          </w:tcPr>
          <w:p w14:paraId="4F24746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с участием артистов провинции Сычуань «Весёлый праздник весны –Очарование провинции Сычуань»</w:t>
            </w:r>
          </w:p>
        </w:tc>
        <w:tc>
          <w:tcPr>
            <w:tcW w:w="2936" w:type="dxa"/>
            <w:vAlign w:val="center"/>
          </w:tcPr>
          <w:p w14:paraId="6322D2DF" w14:textId="77777777" w:rsidR="00075A4E" w:rsidRPr="003C2E52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февраля </w:t>
            </w:r>
            <w:r w:rsidRPr="003C2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17:00</w:t>
            </w:r>
          </w:p>
          <w:p w14:paraId="44939719" w14:textId="53903F0C" w:rsidR="003C2E52" w:rsidRPr="003C2E52" w:rsidRDefault="003C2E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(начало мастер классов в 16.00)</w:t>
            </w:r>
          </w:p>
        </w:tc>
        <w:tc>
          <w:tcPr>
            <w:tcW w:w="2937" w:type="dxa"/>
            <w:vAlign w:val="center"/>
          </w:tcPr>
          <w:p w14:paraId="6D186C9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ТКК Карнавал,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Невский просп., 39Дпр.</w:t>
            </w:r>
          </w:p>
        </w:tc>
        <w:tc>
          <w:tcPr>
            <w:tcW w:w="2936" w:type="dxa"/>
            <w:vAlign w:val="center"/>
          </w:tcPr>
          <w:p w14:paraId="5D0A4314" w14:textId="75BFBC1C" w:rsidR="00075A4E" w:rsidRPr="00B718E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Генеральное консульство КНР 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образованию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71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Канцелярия по иностранным делам провинции Сычуань</w:t>
            </w:r>
          </w:p>
        </w:tc>
      </w:tr>
      <w:tr w:rsidR="00075A4E" w:rsidRPr="00164CDA" w14:paraId="39B6D3A9" w14:textId="77777777" w:rsidTr="00F23B24">
        <w:tc>
          <w:tcPr>
            <w:tcW w:w="816" w:type="dxa"/>
            <w:vAlign w:val="center"/>
          </w:tcPr>
          <w:p w14:paraId="6A852B5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53" w:type="dxa"/>
            <w:vAlign w:val="center"/>
          </w:tcPr>
          <w:p w14:paraId="11DC7436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Большой российско-китайский концерт в рамках двенадцатого общегородского фестиваля «Китайский Новый год – Веселый праздник Весны»</w:t>
            </w:r>
          </w:p>
        </w:tc>
        <w:tc>
          <w:tcPr>
            <w:tcW w:w="2936" w:type="dxa"/>
            <w:vAlign w:val="center"/>
          </w:tcPr>
          <w:p w14:paraId="5162F9A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19:00</w:t>
            </w:r>
          </w:p>
        </w:tc>
        <w:tc>
          <w:tcPr>
            <w:tcW w:w="2937" w:type="dxa"/>
            <w:vAlign w:val="center"/>
          </w:tcPr>
          <w:p w14:paraId="5D108B2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Мраморный зал Российского этнографического музея,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Санкт-Петербург, ул.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Инженерная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, д. 4/1, (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14:paraId="5EB7514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Генеральное консульство КНР</w:t>
            </w:r>
          </w:p>
        </w:tc>
      </w:tr>
      <w:tr w:rsidR="00075A4E" w:rsidRPr="00164CDA" w14:paraId="597AF26D" w14:textId="77777777" w:rsidTr="00F23B24">
        <w:tc>
          <w:tcPr>
            <w:tcW w:w="816" w:type="dxa"/>
            <w:vAlign w:val="center"/>
          </w:tcPr>
          <w:p w14:paraId="35E2C85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3" w:type="dxa"/>
            <w:vAlign w:val="center"/>
          </w:tcPr>
          <w:p w14:paraId="582BC808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Фотовыставка в Смольном, посвященная Китайскому Новому году</w:t>
            </w:r>
          </w:p>
        </w:tc>
        <w:tc>
          <w:tcPr>
            <w:tcW w:w="2936" w:type="dxa"/>
            <w:vAlign w:val="center"/>
          </w:tcPr>
          <w:p w14:paraId="22A5B75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16 февраля-03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37" w:type="dxa"/>
            <w:vAlign w:val="center"/>
          </w:tcPr>
          <w:p w14:paraId="4A787088" w14:textId="57CAAA96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Смольный,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Смольный проезд, 1, литера Б (галерея, </w:t>
            </w:r>
            <w:r w:rsidR="00B718E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этаж)</w:t>
            </w:r>
          </w:p>
        </w:tc>
        <w:tc>
          <w:tcPr>
            <w:tcW w:w="2936" w:type="dxa"/>
            <w:vAlign w:val="center"/>
          </w:tcPr>
          <w:p w14:paraId="0981F40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Генеральное консульство КНР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164CDA" w14:paraId="3DDAF294" w14:textId="77777777" w:rsidTr="00F23B24">
        <w:tc>
          <w:tcPr>
            <w:tcW w:w="816" w:type="dxa"/>
            <w:vAlign w:val="center"/>
          </w:tcPr>
          <w:p w14:paraId="5CB3298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53" w:type="dxa"/>
            <w:vAlign w:val="center"/>
          </w:tcPr>
          <w:p w14:paraId="604DB38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китайских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Цзыгунских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фонарей</w:t>
            </w:r>
            <w:proofErr w:type="spellEnd"/>
          </w:p>
        </w:tc>
        <w:tc>
          <w:tcPr>
            <w:tcW w:w="2936" w:type="dxa"/>
            <w:vAlign w:val="center"/>
          </w:tcPr>
          <w:p w14:paraId="1FEE244E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-28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37" w:type="dxa"/>
            <w:vAlign w:val="center"/>
          </w:tcPr>
          <w:p w14:paraId="0DF3966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Стрелка Заячьего острова Петропавловской крепости</w:t>
            </w:r>
          </w:p>
        </w:tc>
        <w:tc>
          <w:tcPr>
            <w:tcW w:w="2936" w:type="dxa"/>
            <w:vAlign w:val="center"/>
          </w:tcPr>
          <w:p w14:paraId="54DD037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Генеральное консульство КНР 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Министерство культуры и туризма КНР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культуре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ГУП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Инпредсервис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164CDA" w14:paraId="4C9EDBC1" w14:textId="77777777" w:rsidTr="00F23B24">
        <w:tc>
          <w:tcPr>
            <w:tcW w:w="816" w:type="dxa"/>
            <w:vAlign w:val="center"/>
          </w:tcPr>
          <w:p w14:paraId="1398E56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53" w:type="dxa"/>
            <w:vAlign w:val="center"/>
          </w:tcPr>
          <w:p w14:paraId="6BA50E0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Церемония открытия Фестиваля «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Цзыгунских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фонарей и зажжения праздничной подсветки в Санкт-Петербурге</w:t>
            </w:r>
          </w:p>
        </w:tc>
        <w:tc>
          <w:tcPr>
            <w:tcW w:w="2936" w:type="dxa"/>
            <w:vAlign w:val="center"/>
          </w:tcPr>
          <w:p w14:paraId="36194265" w14:textId="661A3AFD" w:rsidR="00075A4E" w:rsidRPr="009809B6" w:rsidRDefault="0053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DE661A" w:rsidRPr="009809B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37" w:type="dxa"/>
            <w:vAlign w:val="center"/>
          </w:tcPr>
          <w:p w14:paraId="0214FA95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Стрелка Заячьего острова Петропавловской крепости</w:t>
            </w:r>
          </w:p>
        </w:tc>
        <w:tc>
          <w:tcPr>
            <w:tcW w:w="2936" w:type="dxa"/>
            <w:vAlign w:val="center"/>
          </w:tcPr>
          <w:p w14:paraId="79DDCA1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Генеральное консульство КНР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ОАО «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Петроцентр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Канцелярия по иностранным делам провинции Сычуань</w:t>
            </w:r>
          </w:p>
        </w:tc>
      </w:tr>
      <w:tr w:rsidR="00075A4E" w:rsidRPr="00164CDA" w14:paraId="12771188" w14:textId="77777777" w:rsidTr="00F23B24">
        <w:tc>
          <w:tcPr>
            <w:tcW w:w="816" w:type="dxa"/>
            <w:vAlign w:val="center"/>
          </w:tcPr>
          <w:p w14:paraId="05614E3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53" w:type="dxa"/>
            <w:vAlign w:val="center"/>
          </w:tcPr>
          <w:p w14:paraId="010231F5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Российско-китайский деловой форум «Санкт-Петербург – регионы Китая: от диалога к реальным проектам»</w:t>
            </w:r>
          </w:p>
        </w:tc>
        <w:tc>
          <w:tcPr>
            <w:tcW w:w="2936" w:type="dxa"/>
            <w:vAlign w:val="center"/>
          </w:tcPr>
          <w:p w14:paraId="4C432A4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10:00-18:00</w:t>
            </w:r>
          </w:p>
        </w:tc>
        <w:tc>
          <w:tcPr>
            <w:tcW w:w="2937" w:type="dxa"/>
            <w:vAlign w:val="center"/>
          </w:tcPr>
          <w:p w14:paraId="47BA521E" w14:textId="03AA9FB1" w:rsidR="00075A4E" w:rsidRPr="002A31AD" w:rsidRDefault="00450A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(уточняется)</w:t>
            </w:r>
          </w:p>
        </w:tc>
        <w:tc>
          <w:tcPr>
            <w:tcW w:w="2936" w:type="dxa"/>
            <w:vAlign w:val="center"/>
          </w:tcPr>
          <w:p w14:paraId="51ED2A2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промышленной политике, инновациям и торговле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 по развитию туризма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Генеральное консульство КНР</w:t>
            </w:r>
          </w:p>
        </w:tc>
      </w:tr>
      <w:tr w:rsidR="00075A4E" w:rsidRPr="00164CDA" w14:paraId="5C3EF364" w14:textId="77777777" w:rsidTr="00F23B24">
        <w:tc>
          <w:tcPr>
            <w:tcW w:w="816" w:type="dxa"/>
            <w:vAlign w:val="center"/>
          </w:tcPr>
          <w:p w14:paraId="7CE84F7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053" w:type="dxa"/>
            <w:vAlign w:val="center"/>
          </w:tcPr>
          <w:p w14:paraId="773C955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Красная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подсветка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Дворцового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моста</w:t>
            </w:r>
            <w:proofErr w:type="spellEnd"/>
          </w:p>
        </w:tc>
        <w:tc>
          <w:tcPr>
            <w:tcW w:w="2936" w:type="dxa"/>
            <w:vAlign w:val="center"/>
          </w:tcPr>
          <w:p w14:paraId="6A3AFF9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16 - 22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37" w:type="dxa"/>
            <w:vAlign w:val="center"/>
          </w:tcPr>
          <w:p w14:paraId="746CA9A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Дворцовый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proofErr w:type="spellEnd"/>
          </w:p>
        </w:tc>
        <w:tc>
          <w:tcPr>
            <w:tcW w:w="2936" w:type="dxa"/>
            <w:vAlign w:val="center"/>
          </w:tcPr>
          <w:p w14:paraId="07B595C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СПб ГБУ «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Мостотрест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СПб ГБУ «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Ленсвет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75A4E" w:rsidRPr="00164CDA" w14:paraId="0922BFEC" w14:textId="77777777" w:rsidTr="00F23B24">
        <w:tc>
          <w:tcPr>
            <w:tcW w:w="816" w:type="dxa"/>
            <w:vAlign w:val="center"/>
          </w:tcPr>
          <w:p w14:paraId="760C1AD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53" w:type="dxa"/>
            <w:vAlign w:val="center"/>
          </w:tcPr>
          <w:p w14:paraId="496EB04D" w14:textId="7BBCF680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Красная подсветка Санкт-</w:t>
            </w:r>
            <w:r w:rsidR="00450A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етербургской телебашни</w:t>
            </w:r>
          </w:p>
        </w:tc>
        <w:tc>
          <w:tcPr>
            <w:tcW w:w="2936" w:type="dxa"/>
            <w:vAlign w:val="center"/>
          </w:tcPr>
          <w:p w14:paraId="366E601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16 - 22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37" w:type="dxa"/>
            <w:vAlign w:val="center"/>
          </w:tcPr>
          <w:p w14:paraId="43698F06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936" w:type="dxa"/>
            <w:vAlign w:val="center"/>
          </w:tcPr>
          <w:p w14:paraId="43A0C14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внешним связям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«Санкт-Петербургский региональный центр» ФГУП «Российская телевизионная и радиовещательная сеть»</w:t>
            </w:r>
          </w:p>
        </w:tc>
      </w:tr>
      <w:tr w:rsidR="00075A4E" w:rsidRPr="00164CDA" w14:paraId="70C62918" w14:textId="77777777" w:rsidTr="00F23B24">
        <w:tc>
          <w:tcPr>
            <w:tcW w:w="816" w:type="dxa"/>
            <w:vAlign w:val="center"/>
          </w:tcPr>
          <w:p w14:paraId="1529640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53" w:type="dxa"/>
            <w:vAlign w:val="center"/>
          </w:tcPr>
          <w:p w14:paraId="6FEF2939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Фестиваль 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мероприятий, освещающих традиции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празднования и символы Китайского Нового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года, китайской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(праздничная программа «Китайский Новый год» с презентациями, музыкальными и театрализованными выступлениями; Лекция «Китайский Новый год» Елены Орловой о главных символах, блюдах и традициях празднования китайского Нового года; Лекция, посвященная искусству Китая художника У.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Пэншэна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936" w:type="dxa"/>
            <w:vAlign w:val="center"/>
          </w:tcPr>
          <w:p w14:paraId="450D50E4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2AE504E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имени В.В.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1 этаж.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Медиахолл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14:paraId="2EFB10F4" w14:textId="1FC24D55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языков и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«Конфуций»,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ДДТ «На 9-ой линии»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ГБОУ гимназия №32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«Гимназия петербургской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1D17DAA1" w14:textId="77777777" w:rsidTr="00F23B24">
        <w:tc>
          <w:tcPr>
            <w:tcW w:w="816" w:type="dxa"/>
            <w:vAlign w:val="center"/>
          </w:tcPr>
          <w:p w14:paraId="7D23705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53" w:type="dxa"/>
            <w:vAlign w:val="center"/>
          </w:tcPr>
          <w:p w14:paraId="539A4FD0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«Аромат Востока в салоне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Бенуа»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становятся «ароматными декораторами» начала </w:t>
            </w:r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Их задача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создать ароматическую композицию и роскошную упаковку для воображаемого «Чайного Дома Бенуа», вдохновляясь китайской мифологией и эстетикой «Мира искусства».</w:t>
            </w:r>
          </w:p>
        </w:tc>
        <w:tc>
          <w:tcPr>
            <w:tcW w:w="2936" w:type="dxa"/>
            <w:vAlign w:val="center"/>
          </w:tcPr>
          <w:p w14:paraId="61F4C909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06D13C6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2406347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1161D883" w14:textId="77777777" w:rsidTr="00F23B24">
        <w:tc>
          <w:tcPr>
            <w:tcW w:w="816" w:type="dxa"/>
            <w:vAlign w:val="center"/>
          </w:tcPr>
          <w:p w14:paraId="372B0FB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53" w:type="dxa"/>
            <w:vAlign w:val="center"/>
          </w:tcPr>
          <w:p w14:paraId="0A065598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Литературно-каллиграфический салон «Шепот путешественника»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создают страницу из воображаемого дневника члена династии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Бенуа, отправившегося в Китай. Работа объединяет европейскую культуру ведения дневников и восточную эстетику каллиграфии.</w:t>
            </w:r>
          </w:p>
        </w:tc>
        <w:tc>
          <w:tcPr>
            <w:tcW w:w="2936" w:type="dxa"/>
            <w:vAlign w:val="center"/>
          </w:tcPr>
          <w:p w14:paraId="300E5C9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32030BC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39E7EC5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075A4E" w:rsidRPr="00164CDA" w14:paraId="3206604C" w14:textId="77777777" w:rsidTr="00F23B24">
        <w:tc>
          <w:tcPr>
            <w:tcW w:w="816" w:type="dxa"/>
            <w:vAlign w:val="center"/>
          </w:tcPr>
          <w:p w14:paraId="71BBE17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53" w:type="dxa"/>
            <w:vAlign w:val="center"/>
          </w:tcPr>
          <w:p w14:paraId="4FC4B3AC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«Волшебный Петербург: Архитектурное путешествие»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встреча по изучению зданий в городе и окрестностях с китайскими мотивами.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второй части занятия участники создают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открытку на память с одним из архитектурных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элементов.</w:t>
            </w:r>
          </w:p>
        </w:tc>
        <w:tc>
          <w:tcPr>
            <w:tcW w:w="2936" w:type="dxa"/>
            <w:vAlign w:val="center"/>
          </w:tcPr>
          <w:p w14:paraId="482D9E7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</w:tc>
        <w:tc>
          <w:tcPr>
            <w:tcW w:w="2937" w:type="dxa"/>
            <w:vAlign w:val="center"/>
          </w:tcPr>
          <w:p w14:paraId="1925BC1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«Центральный выставочный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зал «Манеж»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(Исаакиевская пл., д. 1)</w:t>
            </w:r>
          </w:p>
        </w:tc>
        <w:tc>
          <w:tcPr>
            <w:tcW w:w="2936" w:type="dxa"/>
            <w:vAlign w:val="center"/>
          </w:tcPr>
          <w:p w14:paraId="57AD64F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2A31AD" w14:paraId="2A43101B" w14:textId="77777777" w:rsidTr="00F23B24">
        <w:tc>
          <w:tcPr>
            <w:tcW w:w="816" w:type="dxa"/>
            <w:vAlign w:val="center"/>
          </w:tcPr>
          <w:p w14:paraId="39A908E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53" w:type="dxa"/>
            <w:vAlign w:val="center"/>
          </w:tcPr>
          <w:p w14:paraId="24C7F9E3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Экскурсия на китайском языке с аудиогидом по Мемориальной экспозиции квартиры Пуниных-Ахматовой</w:t>
            </w:r>
          </w:p>
        </w:tc>
        <w:tc>
          <w:tcPr>
            <w:tcW w:w="2936" w:type="dxa"/>
            <w:vAlign w:val="center"/>
          </w:tcPr>
          <w:p w14:paraId="26CA3D21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7" w:type="dxa"/>
            <w:vAlign w:val="center"/>
          </w:tcPr>
          <w:p w14:paraId="3797CF4A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«Государственный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литературно-мемориальный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 Анны Ахматовой в фонтанном доме»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д.34)</w:t>
            </w:r>
          </w:p>
        </w:tc>
        <w:tc>
          <w:tcPr>
            <w:tcW w:w="2936" w:type="dxa"/>
            <w:vAlign w:val="center"/>
          </w:tcPr>
          <w:p w14:paraId="55F81B7B" w14:textId="36D6742D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3714E50B" w14:textId="77777777" w:rsidTr="00F23B24">
        <w:tc>
          <w:tcPr>
            <w:tcW w:w="816" w:type="dxa"/>
            <w:vAlign w:val="center"/>
          </w:tcPr>
          <w:p w14:paraId="69CDAE27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53" w:type="dxa"/>
            <w:vAlign w:val="center"/>
          </w:tcPr>
          <w:p w14:paraId="129EFFE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Книжная выставка «Золотая лилия. Литература Китая»</w:t>
            </w:r>
          </w:p>
        </w:tc>
        <w:tc>
          <w:tcPr>
            <w:tcW w:w="2936" w:type="dxa"/>
            <w:vAlign w:val="center"/>
          </w:tcPr>
          <w:p w14:paraId="78CC5D24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03.02.2026 - 09.02.2026</w:t>
            </w:r>
          </w:p>
        </w:tc>
        <w:tc>
          <w:tcPr>
            <w:tcW w:w="2937" w:type="dxa"/>
            <w:vAlign w:val="center"/>
          </w:tcPr>
          <w:p w14:paraId="531E239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«Центральная городская публичная библиотека имени В.В. Маяковского» (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Большеохтинский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пр., д. 8, Библиотека «Охта-8»)</w:t>
            </w:r>
          </w:p>
        </w:tc>
        <w:tc>
          <w:tcPr>
            <w:tcW w:w="2936" w:type="dxa"/>
            <w:vAlign w:val="center"/>
          </w:tcPr>
          <w:p w14:paraId="4647445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5E3642B0" w14:textId="77777777" w:rsidTr="00F23B24">
        <w:tc>
          <w:tcPr>
            <w:tcW w:w="816" w:type="dxa"/>
            <w:vAlign w:val="center"/>
          </w:tcPr>
          <w:p w14:paraId="37A39603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53" w:type="dxa"/>
            <w:vAlign w:val="center"/>
          </w:tcPr>
          <w:p w14:paraId="19BEC1B7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«Золотой башмачок, или по следам китайской Золушки»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Сянь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героиня китайской сказки </w:t>
            </w:r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которая через несколько столетий превратится в знаменитую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Золушку.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Разобраться в хитросплетениях сказки помогут ведущая-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театровед и   интерактивный Шкаф-театр музейного Зазеркалья.</w:t>
            </w:r>
          </w:p>
        </w:tc>
        <w:tc>
          <w:tcPr>
            <w:tcW w:w="2936" w:type="dxa"/>
            <w:vAlign w:val="center"/>
          </w:tcPr>
          <w:p w14:paraId="461A4E0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11:30 и 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11:30 и 14:00</w:t>
            </w:r>
          </w:p>
        </w:tc>
        <w:tc>
          <w:tcPr>
            <w:tcW w:w="2937" w:type="dxa"/>
            <w:vAlign w:val="center"/>
          </w:tcPr>
          <w:p w14:paraId="7A30B73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«Санкт-Петербургский государственный музей театрального и музыкального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искусства» (музей-квартира актеров Самойловых) (Стремянная ул., д. 8,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Музей-квартира актеров Самойловых)</w:t>
            </w:r>
          </w:p>
        </w:tc>
        <w:tc>
          <w:tcPr>
            <w:tcW w:w="2936" w:type="dxa"/>
            <w:vAlign w:val="center"/>
          </w:tcPr>
          <w:p w14:paraId="39F0994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075A4E" w:rsidRPr="00164CDA" w14:paraId="4B3D6CDA" w14:textId="77777777" w:rsidTr="00F23B24">
        <w:tc>
          <w:tcPr>
            <w:tcW w:w="816" w:type="dxa"/>
            <w:vAlign w:val="center"/>
          </w:tcPr>
          <w:p w14:paraId="62A955B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53" w:type="dxa"/>
            <w:vAlign w:val="center"/>
          </w:tcPr>
          <w:p w14:paraId="154A506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Китай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36" w:type="dxa"/>
            <w:vAlign w:val="center"/>
          </w:tcPr>
          <w:p w14:paraId="5EFA7F9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11.02.2026 18:00</w:t>
            </w:r>
          </w:p>
        </w:tc>
        <w:tc>
          <w:tcPr>
            <w:tcW w:w="2937" w:type="dxa"/>
            <w:vAlign w:val="center"/>
          </w:tcPr>
          <w:p w14:paraId="4AFDA25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«Межрайонная централизованная - библиотечная система им. М.Ю. Лермонтова» (библиотека «Измайловская») (Измайловский пр., д. 18, Библиотека «Измайловская»)</w:t>
            </w:r>
          </w:p>
        </w:tc>
        <w:tc>
          <w:tcPr>
            <w:tcW w:w="2936" w:type="dxa"/>
            <w:vAlign w:val="center"/>
          </w:tcPr>
          <w:p w14:paraId="7F49BF5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2A31AD" w14:paraId="24610BBE" w14:textId="77777777" w:rsidTr="00F23B24">
        <w:tc>
          <w:tcPr>
            <w:tcW w:w="816" w:type="dxa"/>
            <w:vAlign w:val="center"/>
          </w:tcPr>
          <w:p w14:paraId="0E85CCBA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53" w:type="dxa"/>
            <w:vAlign w:val="center"/>
          </w:tcPr>
          <w:p w14:paraId="3E0BB3C4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по станциям «Путешествие в Китай»</w:t>
            </w:r>
          </w:p>
        </w:tc>
        <w:tc>
          <w:tcPr>
            <w:tcW w:w="2936" w:type="dxa"/>
            <w:vAlign w:val="center"/>
          </w:tcPr>
          <w:p w14:paraId="61FC48E2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18:00</w:t>
            </w:r>
          </w:p>
        </w:tc>
        <w:tc>
          <w:tcPr>
            <w:tcW w:w="2937" w:type="dxa"/>
            <w:vAlign w:val="center"/>
          </w:tcPr>
          <w:p w14:paraId="2684E86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Екатерингофская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(Циолковского ул., д. 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Екатерингофская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936" w:type="dxa"/>
            <w:vAlign w:val="center"/>
          </w:tcPr>
          <w:p w14:paraId="53D4C39C" w14:textId="0E2B828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</w:p>
        </w:tc>
      </w:tr>
      <w:tr w:rsidR="00075A4E" w:rsidRPr="002A31AD" w14:paraId="0F596226" w14:textId="77777777" w:rsidTr="00F23B24">
        <w:tc>
          <w:tcPr>
            <w:tcW w:w="816" w:type="dxa"/>
            <w:vAlign w:val="center"/>
          </w:tcPr>
          <w:p w14:paraId="3A0C4A3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053" w:type="dxa"/>
            <w:vAlign w:val="center"/>
          </w:tcPr>
          <w:p w14:paraId="04882A27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 «Причины популярности азиатского сеттинга в современной литературе» (лекция Анастасии Твердохлебовой)</w:t>
            </w:r>
          </w:p>
        </w:tc>
        <w:tc>
          <w:tcPr>
            <w:tcW w:w="2936" w:type="dxa"/>
            <w:vAlign w:val="center"/>
          </w:tcPr>
          <w:p w14:paraId="76C5CB8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937" w:type="dxa"/>
            <w:vAlign w:val="center"/>
          </w:tcPr>
          <w:p w14:paraId="1D1E883D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А.И. Герцена)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(Новгородская ул., д. 27,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14:paraId="375D3F7D" w14:textId="72B778E5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«Воздушные Ворота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Северной Столицы»</w:t>
            </w:r>
          </w:p>
        </w:tc>
      </w:tr>
      <w:tr w:rsidR="00075A4E" w:rsidRPr="00164CDA" w14:paraId="019A58EF" w14:textId="77777777" w:rsidTr="00F23B24">
        <w:tc>
          <w:tcPr>
            <w:tcW w:w="816" w:type="dxa"/>
            <w:vAlign w:val="center"/>
          </w:tcPr>
          <w:p w14:paraId="73170712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53" w:type="dxa"/>
            <w:vAlign w:val="center"/>
          </w:tcPr>
          <w:p w14:paraId="5577316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 «Великое изобретение Китая - бумага»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музея познакомятся с историей изобретения бумаги, узнают из каких ингредиентов делали бумагу в Китае и как 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попала в Европу. На мастер-классе по ручному изготовлению бумаги гости музея познакомятся с техникой, инструментами и оборудованием, применяемыми для ее создания.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сделают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заберут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B72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  <w:vAlign w:val="center"/>
          </w:tcPr>
          <w:p w14:paraId="58AE2908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01.03.2026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2937" w:type="dxa"/>
            <w:vAlign w:val="center"/>
          </w:tcPr>
          <w:p w14:paraId="2C690D1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«Государственный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истории Санкт-Петербурга»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(музей печати)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(Паб. р. Мойки, д. 32,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печати)</w:t>
            </w:r>
          </w:p>
        </w:tc>
        <w:tc>
          <w:tcPr>
            <w:tcW w:w="2936" w:type="dxa"/>
            <w:vAlign w:val="center"/>
          </w:tcPr>
          <w:p w14:paraId="55282ED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0B20B0E2" w14:textId="77777777" w:rsidTr="00F23B24">
        <w:tc>
          <w:tcPr>
            <w:tcW w:w="816" w:type="dxa"/>
            <w:vAlign w:val="center"/>
          </w:tcPr>
          <w:p w14:paraId="19528658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53" w:type="dxa"/>
            <w:vAlign w:val="center"/>
          </w:tcPr>
          <w:p w14:paraId="0DF89652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по изготовлению китайских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фонариков</w:t>
            </w:r>
          </w:p>
        </w:tc>
        <w:tc>
          <w:tcPr>
            <w:tcW w:w="2936" w:type="dxa"/>
            <w:vAlign w:val="center"/>
          </w:tcPr>
          <w:p w14:paraId="14AB772F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937" w:type="dxa"/>
            <w:vAlign w:val="center"/>
          </w:tcPr>
          <w:p w14:paraId="1108086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 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 Стремянной»)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(Стремянная ул., д. 20,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 Стремянной»)</w:t>
            </w:r>
          </w:p>
        </w:tc>
        <w:tc>
          <w:tcPr>
            <w:tcW w:w="2936" w:type="dxa"/>
            <w:vAlign w:val="center"/>
          </w:tcPr>
          <w:p w14:paraId="7C37FE3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551C86EC" w14:textId="77777777" w:rsidTr="00F23B24">
        <w:tc>
          <w:tcPr>
            <w:tcW w:w="816" w:type="dxa"/>
            <w:vAlign w:val="center"/>
          </w:tcPr>
          <w:p w14:paraId="002E73A5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53" w:type="dxa"/>
            <w:vAlign w:val="center"/>
          </w:tcPr>
          <w:p w14:paraId="1117347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 «Праздники Китая и мифы, с ними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связанные»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Праздники Китая - не только красочное зрелище. За ними стоят культурные символы и мифологические сюжеты, пережившие тысячелетия. На лекции пойдет разговор о небесной Ткачихе и земном Пастухе, чью любовь разделил Млечный путь; о новогодних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драконах, об осенних лунных пряниках - и не только.</w:t>
            </w:r>
          </w:p>
        </w:tc>
        <w:tc>
          <w:tcPr>
            <w:tcW w:w="2936" w:type="dxa"/>
            <w:vAlign w:val="center"/>
          </w:tcPr>
          <w:p w14:paraId="42459E6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03DB2C2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имени В.В.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(Московский пр., д. 86)</w:t>
            </w:r>
          </w:p>
        </w:tc>
        <w:tc>
          <w:tcPr>
            <w:tcW w:w="2936" w:type="dxa"/>
            <w:vAlign w:val="center"/>
          </w:tcPr>
          <w:p w14:paraId="0A39591E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1BFDBFB2" w14:textId="77777777" w:rsidTr="00F23B24">
        <w:tc>
          <w:tcPr>
            <w:tcW w:w="816" w:type="dxa"/>
            <w:vAlign w:val="center"/>
          </w:tcPr>
          <w:p w14:paraId="42710053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053" w:type="dxa"/>
            <w:vAlign w:val="center"/>
          </w:tcPr>
          <w:p w14:paraId="04263BE9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включает три лекции ведущих специалистов Института восточных рукописей РАН и китаистов Санкт-Петербурга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демонстрацией редких экспонатов из востоковедных коллекций института. Мероприятия продолжают традиции участия ИВР РАН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общегородском фестивале «Китайский Новый год – Весёлый праздник Весны».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Лекция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«Образ лошади в культуре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Антон Эдуардович Терехов, кандидат исторических наук, научный сотрудник Отдела Дальнего Востока ИВР РАН</w:t>
            </w:r>
          </w:p>
        </w:tc>
        <w:tc>
          <w:tcPr>
            <w:tcW w:w="2936" w:type="dxa"/>
            <w:vAlign w:val="center"/>
          </w:tcPr>
          <w:p w14:paraId="49D4FF42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16.00–17.30;</w:t>
            </w:r>
          </w:p>
        </w:tc>
        <w:tc>
          <w:tcPr>
            <w:tcW w:w="2937" w:type="dxa"/>
            <w:vAlign w:val="center"/>
          </w:tcPr>
          <w:p w14:paraId="0B5167D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Дворцовая наб.,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д.18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4D0A3771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075A4E" w:rsidRPr="00164CDA" w14:paraId="22FAB124" w14:textId="77777777" w:rsidTr="00F23B24">
        <w:tc>
          <w:tcPr>
            <w:tcW w:w="816" w:type="dxa"/>
            <w:vAlign w:val="center"/>
          </w:tcPr>
          <w:p w14:paraId="70AFDABD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53" w:type="dxa"/>
            <w:vAlign w:val="center"/>
          </w:tcPr>
          <w:p w14:paraId="25678504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петербургских художников «Краски Поднебесной»</w:t>
            </w:r>
          </w:p>
        </w:tc>
        <w:tc>
          <w:tcPr>
            <w:tcW w:w="2936" w:type="dxa"/>
            <w:vAlign w:val="center"/>
          </w:tcPr>
          <w:p w14:paraId="0F66A3C7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16 – 28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937" w:type="dxa"/>
            <w:vAlign w:val="center"/>
          </w:tcPr>
          <w:p w14:paraId="6FA5BB0B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proofErr w:type="spellEnd"/>
          </w:p>
        </w:tc>
        <w:tc>
          <w:tcPr>
            <w:tcW w:w="2936" w:type="dxa"/>
            <w:vAlign w:val="center"/>
          </w:tcPr>
          <w:p w14:paraId="44058636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«Санкт-Петербургский экономический университет» (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СПбГЭУ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075A4E" w:rsidRPr="00BF6A7A" w14:paraId="42C5CF20" w14:textId="77777777" w:rsidTr="00F23B24">
        <w:tc>
          <w:tcPr>
            <w:tcW w:w="816" w:type="dxa"/>
            <w:vAlign w:val="center"/>
          </w:tcPr>
          <w:p w14:paraId="066A7EA9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53" w:type="dxa"/>
            <w:vAlign w:val="center"/>
          </w:tcPr>
          <w:p w14:paraId="3E89BEE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Арт-занятие в честь начала празднования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Китайского Нового года</w:t>
            </w:r>
          </w:p>
        </w:tc>
        <w:tc>
          <w:tcPr>
            <w:tcW w:w="2936" w:type="dxa"/>
            <w:vAlign w:val="center"/>
          </w:tcPr>
          <w:p w14:paraId="456EB0BD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427F1B4D" w14:textId="739738B4" w:rsidR="00075A4E" w:rsidRPr="00BF6A7A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(сектор «Библиотека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Грибоедова)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(Садовая ул., д. 33, Сектор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«Библиотека национальных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литератур» библиотеки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="00DE661A" w:rsidRP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Грибоедова)</w:t>
            </w:r>
          </w:p>
        </w:tc>
        <w:tc>
          <w:tcPr>
            <w:tcW w:w="2936" w:type="dxa"/>
            <w:vAlign w:val="center"/>
          </w:tcPr>
          <w:p w14:paraId="21472E3E" w14:textId="77777777" w:rsidR="00075A4E" w:rsidRPr="00BF6A7A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164CDA" w14:paraId="62B95428" w14:textId="77777777" w:rsidTr="00F23B24">
        <w:tc>
          <w:tcPr>
            <w:tcW w:w="816" w:type="dxa"/>
            <w:vAlign w:val="center"/>
          </w:tcPr>
          <w:p w14:paraId="39A7C6DB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053" w:type="dxa"/>
            <w:vAlign w:val="center"/>
          </w:tcPr>
          <w:p w14:paraId="74849D4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Книжно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-иллюстративная выставка «Загадочный Китай, или Путешествие в Поднебесную»</w:t>
            </w:r>
          </w:p>
        </w:tc>
        <w:tc>
          <w:tcPr>
            <w:tcW w:w="2936" w:type="dxa"/>
            <w:vAlign w:val="center"/>
          </w:tcPr>
          <w:p w14:paraId="1E932901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по 27.02.2026</w:t>
            </w:r>
          </w:p>
        </w:tc>
        <w:tc>
          <w:tcPr>
            <w:tcW w:w="2937" w:type="dxa"/>
            <w:vAlign w:val="center"/>
          </w:tcPr>
          <w:p w14:paraId="0E98CE47" w14:textId="1B83902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имени </w:t>
            </w:r>
            <w:r w:rsidR="002A31A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 В.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Маяковского»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Отдел читальных залов)</w:t>
            </w:r>
          </w:p>
        </w:tc>
        <w:tc>
          <w:tcPr>
            <w:tcW w:w="2936" w:type="dxa"/>
            <w:vAlign w:val="center"/>
          </w:tcPr>
          <w:p w14:paraId="172E352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7CEC6C31" w14:textId="77777777" w:rsidTr="00F23B24">
        <w:tc>
          <w:tcPr>
            <w:tcW w:w="816" w:type="dxa"/>
            <w:vAlign w:val="center"/>
          </w:tcPr>
          <w:p w14:paraId="7ADE7791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053" w:type="dxa"/>
            <w:vAlign w:val="center"/>
          </w:tcPr>
          <w:p w14:paraId="439DEB3D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Выставка «В новогоднем Китае. Выставка- путешествие»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Книжное путешествие в Китай, знакомство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традициями, историей и культурой страны.</w:t>
            </w:r>
          </w:p>
        </w:tc>
        <w:tc>
          <w:tcPr>
            <w:tcW w:w="2936" w:type="dxa"/>
            <w:vAlign w:val="center"/>
          </w:tcPr>
          <w:p w14:paraId="1C565CDA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 17.02.2026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по 02.03.2026</w:t>
            </w:r>
          </w:p>
        </w:tc>
        <w:tc>
          <w:tcPr>
            <w:tcW w:w="2937" w:type="dxa"/>
            <w:vAlign w:val="center"/>
          </w:tcPr>
          <w:p w14:paraId="3834DAEE" w14:textId="26468671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«Центральная городская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публичная 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имени </w:t>
            </w:r>
            <w:r w:rsidR="002A31AD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Маяковского»,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Фонтанки, д. 44)</w:t>
            </w:r>
          </w:p>
        </w:tc>
        <w:tc>
          <w:tcPr>
            <w:tcW w:w="2936" w:type="dxa"/>
            <w:vAlign w:val="center"/>
          </w:tcPr>
          <w:p w14:paraId="5EBFBE1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496DDBF7" w14:textId="77777777" w:rsidTr="00F23B24">
        <w:tc>
          <w:tcPr>
            <w:tcW w:w="816" w:type="dxa"/>
            <w:vAlign w:val="center"/>
          </w:tcPr>
          <w:p w14:paraId="14FF8CF6" w14:textId="77777777" w:rsidR="00075A4E" w:rsidRPr="009809B6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053" w:type="dxa"/>
            <w:vAlign w:val="center"/>
          </w:tcPr>
          <w:p w14:paraId="2ACF8845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включает три лекции ведущих специалистов Института восточных рукописей РАН и китаистов Санкт-Петербурга с демонстрацией редких экспонатов из востоковедных коллекций института. Мероприятия продолжают традиции участия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ИВР РАН в общегородском фестивале «Китайский Новый год – Весёлый праздник Весны».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«Как зарождалось китаеведение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Санкт-Петербурге»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Ирина Фёдоровна Попова, член-корреспондент РАН, директор ИВР РАН</w:t>
            </w:r>
          </w:p>
        </w:tc>
        <w:tc>
          <w:tcPr>
            <w:tcW w:w="2936" w:type="dxa"/>
            <w:vAlign w:val="center"/>
          </w:tcPr>
          <w:p w14:paraId="76AB7CCE" w14:textId="77777777" w:rsidR="00075A4E" w:rsidRPr="009809B6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16.00–17.30;</w:t>
            </w:r>
          </w:p>
        </w:tc>
        <w:tc>
          <w:tcPr>
            <w:tcW w:w="2937" w:type="dxa"/>
            <w:vAlign w:val="center"/>
          </w:tcPr>
          <w:p w14:paraId="2BDFDE7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 Дворцовая наб., д.18 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4665C61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F23B24" w:rsidRPr="00F23B24" w14:paraId="2A87F41E" w14:textId="77777777" w:rsidTr="00F23B24">
        <w:tc>
          <w:tcPr>
            <w:tcW w:w="816" w:type="dxa"/>
            <w:vAlign w:val="center"/>
          </w:tcPr>
          <w:p w14:paraId="51423FB9" w14:textId="36642A92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053" w:type="dxa"/>
            <w:vAlign w:val="center"/>
          </w:tcPr>
          <w:p w14:paraId="75936E7A" w14:textId="19F3A7FA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Празднование Китайского Нового года в Международном аэропорту Пулково</w:t>
            </w:r>
          </w:p>
        </w:tc>
        <w:tc>
          <w:tcPr>
            <w:tcW w:w="2936" w:type="dxa"/>
            <w:vAlign w:val="center"/>
          </w:tcPr>
          <w:p w14:paraId="337FDC0A" w14:textId="77777777" w:rsidR="00F23B24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  <w:p w14:paraId="34022918" w14:textId="4B294AA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2937" w:type="dxa"/>
            <w:vAlign w:val="center"/>
          </w:tcPr>
          <w:p w14:paraId="0A215BB6" w14:textId="77777777" w:rsidR="00F23B24" w:rsidRDefault="00F23B24" w:rsidP="00F23B24">
            <w:pP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</w:pPr>
            <w:proofErr w:type="spellStart"/>
            <w:r w:rsidRPr="006B19AA"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>Пулковское</w:t>
            </w:r>
            <w:proofErr w:type="spellEnd"/>
            <w:r w:rsidRPr="006B19AA"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 xml:space="preserve"> шоссе, д. 41, лит. ЗА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 xml:space="preserve"> </w:t>
            </w:r>
          </w:p>
          <w:p w14:paraId="51EF516A" w14:textId="3CC7F85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A0A0A"/>
                <w:sz w:val="24"/>
                <w:szCs w:val="24"/>
                <w:lang w:val="ru-RU"/>
              </w:rPr>
              <w:t>(Международный аэропорт Пулково)</w:t>
            </w:r>
          </w:p>
        </w:tc>
        <w:tc>
          <w:tcPr>
            <w:tcW w:w="2936" w:type="dxa"/>
            <w:vAlign w:val="center"/>
          </w:tcPr>
          <w:p w14:paraId="65132539" w14:textId="5E8EBCF4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Воздушные Ворота Северной Столицы</w:t>
            </w:r>
          </w:p>
        </w:tc>
      </w:tr>
      <w:tr w:rsidR="00F23B24" w:rsidRPr="00164CDA" w14:paraId="2EC0E4AD" w14:textId="77777777" w:rsidTr="00F23B24">
        <w:tc>
          <w:tcPr>
            <w:tcW w:w="816" w:type="dxa"/>
            <w:vAlign w:val="center"/>
          </w:tcPr>
          <w:p w14:paraId="169C6AA0" w14:textId="64B87D9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053" w:type="dxa"/>
            <w:vAlign w:val="center"/>
          </w:tcPr>
          <w:p w14:paraId="09B33214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Фестиваль «Китайский Новый год в Детской»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(включает в себя небольшую интерактивную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лекцию и мастер-классы)</w:t>
            </w:r>
          </w:p>
        </w:tc>
        <w:tc>
          <w:tcPr>
            <w:tcW w:w="2936" w:type="dxa"/>
            <w:vAlign w:val="center"/>
          </w:tcPr>
          <w:p w14:paraId="3A94D45A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7AA3452D" w14:textId="109B061F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(детская Библиотека)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(4-я Красноармейская ул.,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 13, Детская Библиотека)</w:t>
            </w:r>
          </w:p>
        </w:tc>
        <w:tc>
          <w:tcPr>
            <w:tcW w:w="2936" w:type="dxa"/>
            <w:vAlign w:val="center"/>
          </w:tcPr>
          <w:p w14:paraId="64A1D04C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4F74385B" w14:textId="77777777" w:rsidTr="00F23B24">
        <w:tc>
          <w:tcPr>
            <w:tcW w:w="816" w:type="dxa"/>
            <w:vAlign w:val="center"/>
          </w:tcPr>
          <w:p w14:paraId="39119E5C" w14:textId="641C73B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5053" w:type="dxa"/>
            <w:vAlign w:val="center"/>
          </w:tcPr>
          <w:p w14:paraId="73F4FD45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Праздник Красной Огненной Лошади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(включает мастер-классы, игры и фотозону)</w:t>
            </w:r>
          </w:p>
        </w:tc>
        <w:tc>
          <w:tcPr>
            <w:tcW w:w="2936" w:type="dxa"/>
            <w:vAlign w:val="center"/>
          </w:tcPr>
          <w:p w14:paraId="18A535B5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937" w:type="dxa"/>
            <w:vAlign w:val="center"/>
          </w:tcPr>
          <w:p w14:paraId="150A1AFA" w14:textId="75BA8C08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 «Литовская»)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(Литовский пр., д. 99,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 «Литовская»)</w:t>
            </w:r>
          </w:p>
        </w:tc>
        <w:tc>
          <w:tcPr>
            <w:tcW w:w="2936" w:type="dxa"/>
            <w:vAlign w:val="center"/>
          </w:tcPr>
          <w:p w14:paraId="3FB9A177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68A1EF34" w14:textId="77777777" w:rsidTr="00F23B24">
        <w:tc>
          <w:tcPr>
            <w:tcW w:w="816" w:type="dxa"/>
            <w:vAlign w:val="center"/>
          </w:tcPr>
          <w:p w14:paraId="38A2EB01" w14:textId="0E88163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053" w:type="dxa"/>
            <w:vAlign w:val="center"/>
          </w:tcPr>
          <w:p w14:paraId="5D1E4713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Кубок Генерального консульства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Китайской Народной Республики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в Санкт-Петербурге по 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вэйци</w:t>
            </w:r>
            <w:proofErr w:type="spellEnd"/>
          </w:p>
        </w:tc>
        <w:tc>
          <w:tcPr>
            <w:tcW w:w="2936" w:type="dxa"/>
            <w:vAlign w:val="center"/>
          </w:tcPr>
          <w:p w14:paraId="6D998934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21.02.26-23.02.2026</w:t>
            </w:r>
          </w:p>
        </w:tc>
        <w:tc>
          <w:tcPr>
            <w:tcW w:w="2937" w:type="dxa"/>
            <w:vAlign w:val="center"/>
          </w:tcPr>
          <w:p w14:paraId="36317FE9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proofErr w:type="spellEnd"/>
          </w:p>
        </w:tc>
        <w:tc>
          <w:tcPr>
            <w:tcW w:w="2936" w:type="dxa"/>
            <w:vAlign w:val="center"/>
          </w:tcPr>
          <w:p w14:paraId="1D4AF44C" w14:textId="77777777" w:rsidR="00F23B24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04D667" w14:textId="2D00CE05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физической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164CDA" w14:paraId="11D06C1D" w14:textId="77777777" w:rsidTr="00F23B24">
        <w:tc>
          <w:tcPr>
            <w:tcW w:w="816" w:type="dxa"/>
            <w:vAlign w:val="center"/>
          </w:tcPr>
          <w:p w14:paraId="27628A2A" w14:textId="2D46D900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5053" w:type="dxa"/>
            <w:vAlign w:val="center"/>
          </w:tcPr>
          <w:p w14:paraId="0A5B32CB" w14:textId="0C355996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Цикл публичных лекций «Китай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в год Лошади: история, культура,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искусство»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включает три лекции ведущих специалистов Института восточных рукописей РАН и китаистов Санкт-Петербурга с демонстрацией редких экспонатов из востоковедных коллекций института. Мероприятия продолжают традиции участия ИВР РАН в общегородском фестивале «Китайский Новый год – Весёлый праздник Весны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».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«Образ лошади в искусстве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Лектор: Марина Евгеньевна Кравцова,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доктор филологических наук (Возможны корректировки)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Планируемое число участников – 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человек на каждую лекцию.</w:t>
            </w:r>
          </w:p>
        </w:tc>
        <w:tc>
          <w:tcPr>
            <w:tcW w:w="2936" w:type="dxa"/>
            <w:vAlign w:val="center"/>
          </w:tcPr>
          <w:p w14:paraId="67B85ECD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16.00–17.30</w:t>
            </w:r>
          </w:p>
        </w:tc>
        <w:tc>
          <w:tcPr>
            <w:tcW w:w="2937" w:type="dxa"/>
            <w:vAlign w:val="center"/>
          </w:tcPr>
          <w:p w14:paraId="2719BC23" w14:textId="392E210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Дворцовая наб.,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д.18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(Ново-Михайловский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дворец, ИВР РАН)</w:t>
            </w:r>
          </w:p>
        </w:tc>
        <w:tc>
          <w:tcPr>
            <w:tcW w:w="2936" w:type="dxa"/>
            <w:vAlign w:val="center"/>
          </w:tcPr>
          <w:p w14:paraId="21534024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науке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высшей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школе,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Институт восточных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рукописей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Российской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академии наук</w:t>
            </w:r>
          </w:p>
        </w:tc>
      </w:tr>
      <w:tr w:rsidR="00F23B24" w:rsidRPr="00164CDA" w14:paraId="570CF66D" w14:textId="77777777" w:rsidTr="00F23B24">
        <w:tc>
          <w:tcPr>
            <w:tcW w:w="816" w:type="dxa"/>
            <w:vAlign w:val="center"/>
          </w:tcPr>
          <w:p w14:paraId="03D04F82" w14:textId="54008C73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5053" w:type="dxa"/>
            <w:vAlign w:val="center"/>
          </w:tcPr>
          <w:p w14:paraId="6986DFD4" w14:textId="1BED73DC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Спектакль «Дракон и Золотая черепаха»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театре марионеток им. Е.С.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Деммени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состоится театрализованное представление, посвященное празднованию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Китайского Нового года-2026.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уголок фойе театра станет отдельным местом действия обширной новогодней программы, включающей в себя номера с куклами, дивертисменты, выставку уникальных театральных кукол к спектаклям театра на китайскую тему.</w:t>
            </w:r>
          </w:p>
        </w:tc>
        <w:tc>
          <w:tcPr>
            <w:tcW w:w="2936" w:type="dxa"/>
            <w:vAlign w:val="center"/>
          </w:tcPr>
          <w:p w14:paraId="7645AB4B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17:00</w:t>
            </w:r>
          </w:p>
        </w:tc>
        <w:tc>
          <w:tcPr>
            <w:tcW w:w="2937" w:type="dxa"/>
            <w:vAlign w:val="center"/>
          </w:tcPr>
          <w:p w14:paraId="69C94FEF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 «Санкт-Петербургский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государственный театр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марионеток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Деммени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., 14/52)</w:t>
            </w:r>
          </w:p>
        </w:tc>
        <w:tc>
          <w:tcPr>
            <w:tcW w:w="2936" w:type="dxa"/>
            <w:vAlign w:val="center"/>
          </w:tcPr>
          <w:p w14:paraId="6B0C6F0B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08100897" w14:textId="77777777" w:rsidTr="00F23B24">
        <w:tc>
          <w:tcPr>
            <w:tcW w:w="816" w:type="dxa"/>
            <w:vAlign w:val="center"/>
          </w:tcPr>
          <w:p w14:paraId="27568FFC" w14:textId="3000DFCA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053" w:type="dxa"/>
            <w:vAlign w:val="center"/>
          </w:tcPr>
          <w:p w14:paraId="3EDE8EF6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 «Китайский узел счастья»</w:t>
            </w:r>
          </w:p>
        </w:tc>
        <w:tc>
          <w:tcPr>
            <w:tcW w:w="2936" w:type="dxa"/>
            <w:vAlign w:val="center"/>
          </w:tcPr>
          <w:p w14:paraId="7B1F5A17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937" w:type="dxa"/>
            <w:vAlign w:val="center"/>
          </w:tcPr>
          <w:p w14:paraId="7CD025AE" w14:textId="4C9CDF4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К.А. Тимирязева)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Шкапина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ул., д.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14:paraId="584271A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F23B24" w:rsidRPr="00164CDA" w14:paraId="7B07A17A" w14:textId="77777777" w:rsidTr="00F23B24">
        <w:tc>
          <w:tcPr>
            <w:tcW w:w="816" w:type="dxa"/>
            <w:vAlign w:val="center"/>
          </w:tcPr>
          <w:p w14:paraId="6A263D4E" w14:textId="727D3ADE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5053" w:type="dxa"/>
            <w:vAlign w:val="center"/>
          </w:tcPr>
          <w:p w14:paraId="580AB8DE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Новогодний российско-китайский спектакль для студенческой молодежи,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изучающей китайский язык, «Снегурочка»</w:t>
            </w:r>
          </w:p>
        </w:tc>
        <w:tc>
          <w:tcPr>
            <w:tcW w:w="2936" w:type="dxa"/>
            <w:vAlign w:val="center"/>
          </w:tcPr>
          <w:p w14:paraId="2E630D31" w14:textId="103571E4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937" w:type="dxa"/>
            <w:vAlign w:val="center"/>
          </w:tcPr>
          <w:p w14:paraId="28FDE3E6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proofErr w:type="spellEnd"/>
          </w:p>
        </w:tc>
        <w:tc>
          <w:tcPr>
            <w:tcW w:w="2936" w:type="dxa"/>
            <w:vAlign w:val="center"/>
          </w:tcPr>
          <w:p w14:paraId="2F1CB2E4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«Санкт-Петербургский экономический университет» (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СПбГЭУ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F23B24" w:rsidRPr="00164CDA" w14:paraId="43A685B9" w14:textId="77777777" w:rsidTr="00F23B24">
        <w:tc>
          <w:tcPr>
            <w:tcW w:w="816" w:type="dxa"/>
            <w:vAlign w:val="center"/>
          </w:tcPr>
          <w:p w14:paraId="6ECABE8D" w14:textId="415AC63B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053" w:type="dxa"/>
            <w:vAlign w:val="center"/>
          </w:tcPr>
          <w:p w14:paraId="72FD2360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Арт-занятие в честь окончания празднования Китайского Нового года</w:t>
            </w:r>
          </w:p>
        </w:tc>
        <w:tc>
          <w:tcPr>
            <w:tcW w:w="2936" w:type="dxa"/>
            <w:vAlign w:val="center"/>
          </w:tcPr>
          <w:p w14:paraId="74431953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4D2F844E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«Межрайонная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централизованная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библиотечная система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М.Ю. Лермонтова»,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(сектор «Библиотека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им. А.С. Грибоедова)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(Садовая ул., д. 33,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Сектор «Библиотека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национальных литератур»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библиотеки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им. 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  <w:vAlign w:val="center"/>
          </w:tcPr>
          <w:p w14:paraId="32F3879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69108668" w14:textId="77777777" w:rsidTr="00F23B24">
        <w:tc>
          <w:tcPr>
            <w:tcW w:w="816" w:type="dxa"/>
            <w:vAlign w:val="center"/>
          </w:tcPr>
          <w:p w14:paraId="6664F56D" w14:textId="779CC69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5053" w:type="dxa"/>
            <w:vAlign w:val="center"/>
          </w:tcPr>
          <w:p w14:paraId="4A285407" w14:textId="77777777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Музыкальный диалог. Вечер китайской и русской музыки с участием студентов из Китая Института музыки, театра и хореографии РГПУ им. </w:t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Герцена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вокальные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фортепианные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  <w:proofErr w:type="spellEnd"/>
            <w:r w:rsidRPr="009809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36" w:type="dxa"/>
            <w:vAlign w:val="center"/>
          </w:tcPr>
          <w:p w14:paraId="082C6CEF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18:30</w:t>
            </w:r>
          </w:p>
        </w:tc>
        <w:tc>
          <w:tcPr>
            <w:tcW w:w="2937" w:type="dxa"/>
            <w:vAlign w:val="center"/>
          </w:tcPr>
          <w:p w14:paraId="2B5BBEE1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культуры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«Санкт-Петербургский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государственный музей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театрального и музыкального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искусства» (музей-квартира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актеров Самойловых)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(Стремянная ул., д. 8,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Музей-квартира актеров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Самойловых)</w:t>
            </w:r>
          </w:p>
        </w:tc>
        <w:tc>
          <w:tcPr>
            <w:tcW w:w="2936" w:type="dxa"/>
            <w:vAlign w:val="center"/>
          </w:tcPr>
          <w:p w14:paraId="79B67E19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культуре Санкт-Петербурга</w:t>
            </w:r>
          </w:p>
        </w:tc>
      </w:tr>
      <w:tr w:rsidR="00F23B24" w:rsidRPr="00164CDA" w14:paraId="7BDF9EB0" w14:textId="77777777" w:rsidTr="00F23B24">
        <w:tc>
          <w:tcPr>
            <w:tcW w:w="816" w:type="dxa"/>
            <w:vAlign w:val="center"/>
          </w:tcPr>
          <w:p w14:paraId="3A013141" w14:textId="364ABA42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5053" w:type="dxa"/>
            <w:vAlign w:val="center"/>
          </w:tcPr>
          <w:p w14:paraId="5ACB4C8D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Спектакль «Влюбленный носорог»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(по пьесе 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Ляо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Имэй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перевод с китайского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языка - Наталья Власова)</w:t>
            </w:r>
          </w:p>
        </w:tc>
        <w:tc>
          <w:tcPr>
            <w:tcW w:w="2936" w:type="dxa"/>
            <w:vAlign w:val="center"/>
          </w:tcPr>
          <w:p w14:paraId="4444911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19:00</w:t>
            </w:r>
          </w:p>
        </w:tc>
        <w:tc>
          <w:tcPr>
            <w:tcW w:w="2937" w:type="dxa"/>
            <w:vAlign w:val="center"/>
          </w:tcPr>
          <w:p w14:paraId="157E1CD5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«Театр-фестиваль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«Балтийский дом» (Александровский парк, д. 4)</w:t>
            </w:r>
          </w:p>
        </w:tc>
        <w:tc>
          <w:tcPr>
            <w:tcW w:w="2936" w:type="dxa"/>
            <w:vAlign w:val="center"/>
          </w:tcPr>
          <w:p w14:paraId="2224E12F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68EE88D3" w14:textId="77777777" w:rsidTr="00F23B24">
        <w:tc>
          <w:tcPr>
            <w:tcW w:w="816" w:type="dxa"/>
            <w:vAlign w:val="center"/>
          </w:tcPr>
          <w:p w14:paraId="4CD7C53D" w14:textId="4DC6D670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053" w:type="dxa"/>
            <w:vAlign w:val="center"/>
          </w:tcPr>
          <w:p w14:paraId="0CB6A661" w14:textId="0E557BCD" w:rsidR="00F23B24" w:rsidRPr="009809B6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Лекция-концерт «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Чуньцзе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праздник весны. Легенды Китая»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Лекция-концерт Филармонии для детей и молодежи знакомит слушателей с культурой Китая и праздником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Чуньцзе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Китайским Новым годом. Гости узнают, почему во время праздника взрывали петарды, били в барабаны,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цвет одежды считался символичным и какое блюдо ставили на новогодний стол. Прозвучат инструментальная музыка, песни о природе Китая и сказка Г.Х. Андерсена «Соловей». </w:t>
            </w:r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spellEnd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proofErr w:type="spellEnd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артисты</w:t>
            </w:r>
            <w:proofErr w:type="spellEnd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Филармонии</w:t>
            </w:r>
            <w:proofErr w:type="spellEnd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  <w:proofErr w:type="spellEnd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79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2936" w:type="dxa"/>
            <w:vAlign w:val="center"/>
          </w:tcPr>
          <w:p w14:paraId="56199C52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937" w:type="dxa"/>
            <w:vAlign w:val="center"/>
          </w:tcPr>
          <w:p w14:paraId="2F8EE1C3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государственное бюджетное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 здравоохранения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«Детский санаторий Солнечное»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(поселок Солнечное, 2-я Боровая ул., д. 6, литера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бв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36" w:type="dxa"/>
            <w:vAlign w:val="center"/>
          </w:tcPr>
          <w:p w14:paraId="1777C5DE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F23B24" w:rsidRPr="00164CDA" w14:paraId="0BD56BC2" w14:textId="77777777" w:rsidTr="00F23B24">
        <w:tc>
          <w:tcPr>
            <w:tcW w:w="816" w:type="dxa"/>
            <w:vAlign w:val="center"/>
          </w:tcPr>
          <w:p w14:paraId="2203E2D1" w14:textId="3C50442C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053" w:type="dxa"/>
            <w:vAlign w:val="center"/>
          </w:tcPr>
          <w:p w14:paraId="0A212F71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Встреча «От Невы до Янцзы: мосты молодежного взаимодействия»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(Мероприятие направлено на развитие межкультурного диалога и укрепление дружественных связей между молодежью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России и Китая.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участию приглашаются представители международных молодежных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объединений, включая Международный клуб дружбы Санкт-Петербурга и Русско-китайскую ассоциацию деятелей искусства)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программе: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обсуждение актуальных вопросов молодежной повестки: традиций празднования и этикета дарения подарков, аспектов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— изучения русского и китайского языков, роли патриотизма в молодежной политике двух стран, а также эффективных форматов межкультурного взаимодействия (культурные, спортивные проекты).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Предусмотрены интерактивные элементы, такие как народные игры, написание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Поздравлений и исполнение песен.)</w:t>
            </w:r>
          </w:p>
        </w:tc>
        <w:tc>
          <w:tcPr>
            <w:tcW w:w="2936" w:type="dxa"/>
            <w:vAlign w:val="center"/>
          </w:tcPr>
          <w:p w14:paraId="3625A86A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</w:p>
        </w:tc>
        <w:tc>
          <w:tcPr>
            <w:tcW w:w="2937" w:type="dxa"/>
            <w:vAlign w:val="center"/>
          </w:tcPr>
          <w:p w14:paraId="5DBAC458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</w:p>
        </w:tc>
        <w:tc>
          <w:tcPr>
            <w:tcW w:w="2936" w:type="dxa"/>
            <w:vAlign w:val="center"/>
          </w:tcPr>
          <w:p w14:paraId="610B5C01" w14:textId="11E0A496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Государственное бюджетное учреждение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«Дом молодежи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 дружбы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164CDA" w14:paraId="001C5867" w14:textId="77777777" w:rsidTr="00F23B24">
        <w:tc>
          <w:tcPr>
            <w:tcW w:w="816" w:type="dxa"/>
            <w:vAlign w:val="center"/>
          </w:tcPr>
          <w:p w14:paraId="15939957" w14:textId="10F16D21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5053" w:type="dxa"/>
            <w:vAlign w:val="center"/>
          </w:tcPr>
          <w:p w14:paraId="5A6E6A5B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Футбольный турнир дружбы «Спорт без границ: Китай и Санкт-Петербург» (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Футбольный турнир направлен на популяризацию здорового образа жизни, развитие публичной дипломатии через спорт, а также укрепление межнациональной дружбы и активной гражданской позиции.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мероприятии примут участие многонациональная команда международного клуба дружбы Санкт-Петербурга и команда китайской молодежи.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Турнир пройдет в формате серии футбольных матчей (два матча, включая финальную игру), общая продолжительность мероприятия составит два часа)</w:t>
            </w:r>
          </w:p>
        </w:tc>
        <w:tc>
          <w:tcPr>
            <w:tcW w:w="2936" w:type="dxa"/>
            <w:vAlign w:val="center"/>
          </w:tcPr>
          <w:p w14:paraId="58F31766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</w:p>
        </w:tc>
        <w:tc>
          <w:tcPr>
            <w:tcW w:w="2937" w:type="dxa"/>
            <w:vAlign w:val="center"/>
          </w:tcPr>
          <w:p w14:paraId="00D584F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</w:p>
        </w:tc>
        <w:tc>
          <w:tcPr>
            <w:tcW w:w="2936" w:type="dxa"/>
            <w:vAlign w:val="center"/>
          </w:tcPr>
          <w:p w14:paraId="1A59BFB6" w14:textId="51428A2E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«Дом молодежи Санкт-Петербурга»;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F23B24" w:rsidRPr="00164CDA" w14:paraId="2928A769" w14:textId="77777777" w:rsidTr="00F23B24">
        <w:tc>
          <w:tcPr>
            <w:tcW w:w="816" w:type="dxa"/>
            <w:vAlign w:val="center"/>
          </w:tcPr>
          <w:p w14:paraId="5A7817A2" w14:textId="47520E1A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5053" w:type="dxa"/>
            <w:vAlign w:val="center"/>
          </w:tcPr>
          <w:p w14:paraId="4C2F8A7D" w14:textId="77777777" w:rsidR="00F23B24" w:rsidRPr="002A31AD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Конференция по онкологии между ГБУЗ «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Санкт-Петербургский клинический научно-практический центр специализированных видов медицинской помощи (онкологический) им. Н.П.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Напалкова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и Онкологическим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госпиталем и институтом провинции Сычуань, (тема на согласовании) в формате ВКС</w:t>
            </w:r>
          </w:p>
        </w:tc>
        <w:tc>
          <w:tcPr>
            <w:tcW w:w="2936" w:type="dxa"/>
            <w:vAlign w:val="center"/>
          </w:tcPr>
          <w:p w14:paraId="56E0CBC7" w14:textId="77777777" w:rsidR="00F23B24" w:rsidRPr="00372289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2937" w:type="dxa"/>
            <w:vAlign w:val="center"/>
          </w:tcPr>
          <w:p w14:paraId="08F6807E" w14:textId="77777777" w:rsidR="00F23B24" w:rsidRPr="00372289" w:rsidRDefault="00F23B24" w:rsidP="00F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7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289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</w:p>
        </w:tc>
        <w:tc>
          <w:tcPr>
            <w:tcW w:w="2936" w:type="dxa"/>
            <w:vAlign w:val="center"/>
          </w:tcPr>
          <w:p w14:paraId="73AC042A" w14:textId="10E491E9" w:rsidR="00F23B24" w:rsidRPr="002A31AD" w:rsidRDefault="00F23B24" w:rsidP="00F23B24">
            <w:pPr>
              <w:rPr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Комитета по здравоохранению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F23B24" w:rsidRPr="00164CDA" w14:paraId="77A6A92F" w14:textId="77777777" w:rsidTr="00F23B24">
        <w:tc>
          <w:tcPr>
            <w:tcW w:w="816" w:type="dxa"/>
            <w:vAlign w:val="center"/>
          </w:tcPr>
          <w:p w14:paraId="17AB2D0E" w14:textId="6A7E991E" w:rsidR="00F23B24" w:rsidRPr="00F23B24" w:rsidRDefault="00F23B24" w:rsidP="00F23B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053" w:type="dxa"/>
            <w:vAlign w:val="center"/>
          </w:tcPr>
          <w:p w14:paraId="1CEC379F" w14:textId="77777777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«Новый год по восточному календарю»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программе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Мероприятие включает в себя концертную программу с участием национальных творческих коллективов и исполнителей, интерактивные игры и мастер-классы со зрителями, выставки-презентации на тему традиций культуры национальностей, традиционно празднующих «Новый год по восточному календарю» (фотографии, предметы декоративно-прикладного искусства, предметы национального быта, национальная одежда, праздничные традиционные атрибуты - не менее 4-х (четверых)), дегустация блюд национальных кухонь, круглый стол для представителей национально-культурные объединений, традиционно празднующих «Новый год по восточному календарю» Знакомство жителей Санкт-Петербурга с традициями национальностей, празднующими Новый год по восточному календарю, укрепление  гражданского единства и гармонизация межнациональных отношений в Санкт- Петербурге.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Ожидаемые результаты - знакомство петербуржцев с традициями празднования Нового года но восточному календарю у разных народов, представители которых проживают на территории нашего города, укрепление гражданского единства и гармонизация межнациональных отношений в Санкт-Петербурге</w:t>
            </w:r>
          </w:p>
        </w:tc>
        <w:tc>
          <w:tcPr>
            <w:tcW w:w="2936" w:type="dxa"/>
            <w:vAlign w:val="center"/>
          </w:tcPr>
          <w:p w14:paraId="2D1E97D1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</w:rPr>
            </w:pPr>
            <w:r w:rsidRPr="009809B6">
              <w:rPr>
                <w:rFonts w:ascii="Times New Roman" w:hAnsi="Times New Roman" w:cs="Times New Roman"/>
                <w:sz w:val="24"/>
              </w:rPr>
              <w:t>25.02.2026 в 15.00 (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</w:rPr>
              <w:t>ориентировочно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09B30A97" w14:textId="77777777" w:rsidR="00F23B24" w:rsidRPr="009809B6" w:rsidRDefault="00F23B24" w:rsidP="00F23B24">
            <w:pPr>
              <w:rPr>
                <w:rFonts w:ascii="Times New Roman" w:hAnsi="Times New Roman" w:cs="Times New Roman"/>
                <w:sz w:val="24"/>
              </w:rPr>
            </w:pP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t>Исторический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парк «Россия - моя история» Санкт-Петербург, ул.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</w:rPr>
              <w:t>Бассейная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</w:rPr>
              <w:t>,</w:t>
            </w:r>
            <w:r w:rsidRPr="009809B6">
              <w:rPr>
                <w:rFonts w:ascii="Times New Roman" w:hAnsi="Times New Roman" w:cs="Times New Roman"/>
                <w:sz w:val="24"/>
              </w:rPr>
              <w:br/>
              <w:t xml:space="preserve">д. 32, </w:t>
            </w:r>
            <w:proofErr w:type="spellStart"/>
            <w:r w:rsidRPr="009809B6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9809B6">
              <w:rPr>
                <w:rFonts w:ascii="Times New Roman" w:hAnsi="Times New Roman" w:cs="Times New Roman"/>
                <w:sz w:val="24"/>
              </w:rPr>
              <w:t>. 1.</w:t>
            </w:r>
          </w:p>
        </w:tc>
        <w:tc>
          <w:tcPr>
            <w:tcW w:w="2936" w:type="dxa"/>
            <w:vAlign w:val="center"/>
          </w:tcPr>
          <w:p w14:paraId="34A9F848" w14:textId="2BBE4221" w:rsidR="00F23B24" w:rsidRPr="002A31AD" w:rsidRDefault="00F23B24" w:rsidP="00F23B24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t>Комитет по межнациональным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отношениям и реализации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миграционной политики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  <w:t>в Санкт-Петербурге</w:t>
            </w:r>
            <w:r w:rsidRPr="002A31A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</w:tc>
      </w:tr>
    </w:tbl>
    <w:p w14:paraId="4FB577C5" w14:textId="77777777" w:rsid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4198DE09" w14:textId="77777777" w:rsidR="00F23B24" w:rsidRDefault="00F23B24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1AAB5C8F" w14:textId="0BB6F386" w:rsidR="00075A4E" w:rsidRDefault="00DE661A" w:rsidP="00164CDA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  <w:r w:rsidRPr="005D4069"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  <w:lastRenderedPageBreak/>
        <w:t>Общегородские мероприятия</w:t>
      </w:r>
      <w:bookmarkStart w:id="0" w:name="_GoBack"/>
      <w:bookmarkEnd w:id="0"/>
    </w:p>
    <w:p w14:paraId="3B0AA328" w14:textId="77777777" w:rsid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p w14:paraId="2221FAC4" w14:textId="77777777" w:rsidR="005D4069" w:rsidRPr="005D4069" w:rsidRDefault="005D4069" w:rsidP="005D4069">
      <w:pPr>
        <w:spacing w:after="0" w:line="259" w:lineRule="auto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val="ru-RU" w:eastAsia="zh-CN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5053"/>
        <w:gridCol w:w="2935"/>
        <w:gridCol w:w="2937"/>
        <w:gridCol w:w="2936"/>
      </w:tblGrid>
      <w:tr w:rsidR="00075A4E" w:rsidRPr="005D4069" w14:paraId="26B44E0D" w14:textId="77777777" w:rsidTr="00942439">
        <w:tc>
          <w:tcPr>
            <w:tcW w:w="817" w:type="dxa"/>
          </w:tcPr>
          <w:p w14:paraId="0C9E04C0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059" w:type="dxa"/>
          </w:tcPr>
          <w:p w14:paraId="25290189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938" w:type="dxa"/>
          </w:tcPr>
          <w:p w14:paraId="312C98B2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8" w:type="dxa"/>
          </w:tcPr>
          <w:p w14:paraId="16EAB9C9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8" w:type="dxa"/>
          </w:tcPr>
          <w:p w14:paraId="45E614AF" w14:textId="39D40D5C" w:rsidR="00075A4E" w:rsidRPr="00BF6A7A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75A4E" w:rsidRPr="00164CDA" w14:paraId="4365DE4A" w14:textId="77777777" w:rsidTr="00942439">
        <w:tc>
          <w:tcPr>
            <w:tcW w:w="817" w:type="dxa"/>
            <w:vAlign w:val="center"/>
          </w:tcPr>
          <w:p w14:paraId="6E22FF58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59" w:type="dxa"/>
            <w:vAlign w:val="center"/>
          </w:tcPr>
          <w:p w14:paraId="4FAABCC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детских творческих работ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привлечение внимания учащихся к истории и традициям Китая, формирование толерантного отношения к культуре других стран, мотивация изучения китайского языка как второго иностранного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создание условий для формирования толерантного отношения более 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 широкому распространению принципов 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к творческой деятельности; поддержка детского творчества и интересующихся культурными традициями Китая.</w:t>
            </w:r>
          </w:p>
        </w:tc>
        <w:tc>
          <w:tcPr>
            <w:tcW w:w="2938" w:type="dxa"/>
            <w:vAlign w:val="center"/>
          </w:tcPr>
          <w:p w14:paraId="6418975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12.01.2026 –13.02.2026</w:t>
            </w:r>
          </w:p>
        </w:tc>
        <w:tc>
          <w:tcPr>
            <w:tcW w:w="2938" w:type="dxa"/>
            <w:vAlign w:val="center"/>
          </w:tcPr>
          <w:p w14:paraId="1E72291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ДДТ «На 9-ой линии» (9-я линия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д.8)</w:t>
            </w:r>
          </w:p>
        </w:tc>
        <w:tc>
          <w:tcPr>
            <w:tcW w:w="2938" w:type="dxa"/>
            <w:vAlign w:val="center"/>
          </w:tcPr>
          <w:p w14:paraId="1CA00ED6" w14:textId="7216DBBE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ДДТ «На 9-ой линии» ГБОУ гимназия №32 «Гимназия петербургской 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3D4DB71F" w14:textId="77777777" w:rsidTr="00942439">
        <w:tc>
          <w:tcPr>
            <w:tcW w:w="817" w:type="dxa"/>
            <w:vAlign w:val="center"/>
          </w:tcPr>
          <w:p w14:paraId="360D9FB7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059" w:type="dxa"/>
            <w:vAlign w:val="center"/>
          </w:tcPr>
          <w:p w14:paraId="43B4F95C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Музыкальный вечер в Межрегиональной ассоциации международного сотрудничества (МАМС) в преддверии общегородского фестиваля «Китайский Новый Год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посвященный 185-летию со дня рождения П.И. Чайковского, с Русско-китайской ассоциацией молодых деятелей искусства.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Выступление китайских студентов Санкт-Петербургской государственной Консерватории им. Н.А. Римского-Корсакова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Открытие фотовыставки китайских студентов «Санкт-Петербург. Времена Года» (Санкт-Петербургский государственный университет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Санкт-Петербургский государственный технический университет имени Петра Великого)</w:t>
            </w:r>
          </w:p>
        </w:tc>
        <w:tc>
          <w:tcPr>
            <w:tcW w:w="2938" w:type="dxa"/>
            <w:vAlign w:val="center"/>
          </w:tcPr>
          <w:p w14:paraId="10CF1C03" w14:textId="67233385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16:00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– 16.01-08.02</w:t>
            </w:r>
          </w:p>
        </w:tc>
        <w:tc>
          <w:tcPr>
            <w:tcW w:w="2938" w:type="dxa"/>
            <w:vAlign w:val="center"/>
          </w:tcPr>
          <w:p w14:paraId="74724D8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сотрудничества, Литейный пр., 60</w:t>
            </w:r>
          </w:p>
        </w:tc>
        <w:tc>
          <w:tcPr>
            <w:tcW w:w="2938" w:type="dxa"/>
            <w:vAlign w:val="center"/>
          </w:tcPr>
          <w:p w14:paraId="6015BF03" w14:textId="1E423B95" w:rsidR="00075A4E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7DC8A550" w14:textId="77777777" w:rsidTr="00942439">
        <w:tc>
          <w:tcPr>
            <w:tcW w:w="817" w:type="dxa"/>
            <w:vAlign w:val="center"/>
          </w:tcPr>
          <w:p w14:paraId="697702B7" w14:textId="77777777" w:rsidR="00075A4E" w:rsidRPr="00AF3797" w:rsidRDefault="00AF37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59" w:type="dxa"/>
            <w:vAlign w:val="center"/>
          </w:tcPr>
          <w:p w14:paraId="15B01A3F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китайских студентов «Подарок Петербургу»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Открытие выставки картин – дипломных работ выпускников кафедры рисунка и скульптуры РГПУ им.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  <w:proofErr w:type="spellEnd"/>
          </w:p>
        </w:tc>
        <w:tc>
          <w:tcPr>
            <w:tcW w:w="2938" w:type="dxa"/>
            <w:vAlign w:val="center"/>
          </w:tcPr>
          <w:p w14:paraId="1FEBAEB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38" w:type="dxa"/>
            <w:vAlign w:val="center"/>
          </w:tcPr>
          <w:p w14:paraId="2F9A756D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сотрудничества, Литейный пр., 60</w:t>
            </w:r>
          </w:p>
        </w:tc>
        <w:tc>
          <w:tcPr>
            <w:tcW w:w="2938" w:type="dxa"/>
            <w:vAlign w:val="center"/>
          </w:tcPr>
          <w:p w14:paraId="5255A8F1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E6A4D7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E34966" w14:textId="3B3F066F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</w:p>
          <w:p w14:paraId="1010FA94" w14:textId="77777777" w:rsidR="00075A4E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97B35C" w14:textId="2016B0F4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164CDA" w14:paraId="1C378E99" w14:textId="77777777" w:rsidTr="00BF0D94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57AE68D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9" w:type="dxa"/>
            <w:vAlign w:val="center"/>
          </w:tcPr>
          <w:p w14:paraId="26EB65B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Десятый школьный фестиваль «Китайский Новый год»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Цель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фестиваля: укрепление дружбы и развитие взаимопонимания между китайским и российским народами, ознакомление российской молодежи с культурой и традициями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-создание условий для формирования толерантного отношения и более 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 широкому распространению принципов 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молодежи к творческой деятельности;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-поддержка творчества российской молодёжи, интересующейся культурными традициями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программе Фестиваля: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Мастер-классы по каллиграфии, литографии, вырезанию из бумаги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Гала-концерт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Розыгрыш призов</w:t>
            </w:r>
          </w:p>
        </w:tc>
        <w:tc>
          <w:tcPr>
            <w:tcW w:w="2938" w:type="dxa"/>
            <w:vAlign w:val="center"/>
          </w:tcPr>
          <w:p w14:paraId="2FA9398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15:00 – 18:00</w:t>
            </w:r>
          </w:p>
        </w:tc>
        <w:tc>
          <w:tcPr>
            <w:tcW w:w="2938" w:type="dxa"/>
            <w:vAlign w:val="center"/>
          </w:tcPr>
          <w:p w14:paraId="0A10BE0C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«Дом молодежи Василеостровского района Санкт-Петербурга» (Большой проспект В.О., д. 65 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А.)</w:t>
            </w:r>
          </w:p>
        </w:tc>
        <w:tc>
          <w:tcPr>
            <w:tcW w:w="2938" w:type="dxa"/>
            <w:vAlign w:val="center"/>
          </w:tcPr>
          <w:p w14:paraId="3F578935" w14:textId="5A4EC81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ГБОУ гимназия №32 «Гимназия петербургской культуры»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712F775E" w14:textId="77777777" w:rsidTr="00BF0D94">
        <w:tc>
          <w:tcPr>
            <w:tcW w:w="817" w:type="dxa"/>
            <w:tcBorders>
              <w:bottom w:val="nil"/>
            </w:tcBorders>
            <w:vAlign w:val="center"/>
          </w:tcPr>
          <w:p w14:paraId="1A663CFB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59" w:type="dxa"/>
            <w:vAlign w:val="center"/>
          </w:tcPr>
          <w:p w14:paraId="5F3E21E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Мастер-классы в СПб АППО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Цель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проведения мероприятия: знакомство жителей Санкт-Петербурга с китайским языком, уникальными культурой и искусством Китая, укрепление дружбы и развитие взаимопонимания между китайским и российским народами.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Задачи: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создание условий для формирования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толерантного отношения и более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глубокого понимания культуры Китая;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активное содействие максимально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широкому распространению принципов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толерантности и приобщение к культуре разных национальностей;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стимулирование молодежи к творческой деятельности;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программе мероприятия: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1. Открытые уроки по китайскому языку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Викторина на знание китайской культуры</w:t>
            </w:r>
          </w:p>
        </w:tc>
        <w:tc>
          <w:tcPr>
            <w:tcW w:w="2938" w:type="dxa"/>
            <w:vAlign w:val="center"/>
          </w:tcPr>
          <w:p w14:paraId="6DA7880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938" w:type="dxa"/>
            <w:vAlign w:val="center"/>
          </w:tcPr>
          <w:p w14:paraId="4F19C6E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Санкт-Петербургская академия постдипломного педагогического образования имени К.Д. Ушинского (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СПбАППО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(ул.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11–13)</w:t>
            </w:r>
          </w:p>
        </w:tc>
        <w:tc>
          <w:tcPr>
            <w:tcW w:w="2938" w:type="dxa"/>
            <w:vAlign w:val="center"/>
          </w:tcPr>
          <w:p w14:paraId="4515FFE5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F0C12C" w14:textId="734D52BF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ЧУОДО «Академия восточных языков и культуры «Конфуций», СПб АППО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3F6451E0" w14:textId="77777777" w:rsidTr="00BF0D94">
        <w:tc>
          <w:tcPr>
            <w:tcW w:w="817" w:type="dxa"/>
            <w:tcBorders>
              <w:top w:val="nil"/>
            </w:tcBorders>
            <w:vAlign w:val="center"/>
          </w:tcPr>
          <w:p w14:paraId="45034ECE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9" w:type="dxa"/>
            <w:vAlign w:val="center"/>
          </w:tcPr>
          <w:p w14:paraId="2AF2FFD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Мастер-классы в ГБОУ Гимназии № 67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китайскому прикладному искусству: вырезание из бумаги, каллиграфия.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Возрастная аудитория: 8-12 лет.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Совместное мероприятие МАМС с Русско-китайской ассоциацией молодых деятелей искусства.</w:t>
            </w:r>
          </w:p>
        </w:tc>
        <w:tc>
          <w:tcPr>
            <w:tcW w:w="2938" w:type="dxa"/>
            <w:vAlign w:val="center"/>
          </w:tcPr>
          <w:p w14:paraId="474DAE2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20-25.02</w:t>
            </w:r>
          </w:p>
        </w:tc>
        <w:tc>
          <w:tcPr>
            <w:tcW w:w="2938" w:type="dxa"/>
            <w:vAlign w:val="center"/>
          </w:tcPr>
          <w:p w14:paraId="0A1DE55C" w14:textId="4309B9A1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Гимназия № 67,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F6A7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Профессора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Попова, 25</w:t>
            </w:r>
          </w:p>
        </w:tc>
        <w:tc>
          <w:tcPr>
            <w:tcW w:w="2938" w:type="dxa"/>
            <w:vAlign w:val="center"/>
          </w:tcPr>
          <w:p w14:paraId="69D70A5E" w14:textId="77777777" w:rsid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FC5AEC" w14:textId="77777777" w:rsidR="00075A4E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Русско-китайск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молодых деятелей искусства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37F4A4D5" w14:textId="1ADEA82C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A4E" w:rsidRPr="00164CDA" w14:paraId="4143AF94" w14:textId="77777777" w:rsidTr="00942439">
        <w:tc>
          <w:tcPr>
            <w:tcW w:w="817" w:type="dxa"/>
            <w:vAlign w:val="center"/>
          </w:tcPr>
          <w:p w14:paraId="06A5D7B1" w14:textId="77777777" w:rsidR="00075A4E" w:rsidRPr="005D4069" w:rsidRDefault="00AF3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9" w:type="dxa"/>
            <w:vAlign w:val="center"/>
          </w:tcPr>
          <w:p w14:paraId="2350688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Проведение творческого конкурса российских и китайских студентов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«Диалог молодых»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Совместное мероприятие МАМС с Русско-китайской ассоциацией молодых деятелей искусства,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СПбГЭУ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 поддержке Комитета по внешним связям Санкт-Петербурга</w:t>
            </w:r>
          </w:p>
        </w:tc>
        <w:tc>
          <w:tcPr>
            <w:tcW w:w="2938" w:type="dxa"/>
            <w:vAlign w:val="center"/>
          </w:tcPr>
          <w:p w14:paraId="5EC805D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с 5.02-03.03</w:t>
            </w:r>
          </w:p>
        </w:tc>
        <w:tc>
          <w:tcPr>
            <w:tcW w:w="2938" w:type="dxa"/>
            <w:vAlign w:val="center"/>
          </w:tcPr>
          <w:p w14:paraId="3A943B41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Отборочный этап: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Межрегиональная ассоциация международного сотрудничества, Литейный пр., 60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Финал: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Мультимедийный центр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«Россия – моя история»,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, д. 32 (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8" w:type="dxa"/>
            <w:vAlign w:val="center"/>
          </w:tcPr>
          <w:p w14:paraId="63B21104" w14:textId="07CC9F65" w:rsidR="002A31AD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Межрегиональная ассоциация международного сотрудничества</w:t>
            </w:r>
            <w:r w:rsidR="00BF6A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российско-китайской дружбы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Русско-китайск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молодых деятелей искусства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164CDA" w14:paraId="1D2ABF15" w14:textId="77777777" w:rsidTr="00942439">
        <w:tc>
          <w:tcPr>
            <w:tcW w:w="817" w:type="dxa"/>
            <w:vAlign w:val="center"/>
          </w:tcPr>
          <w:p w14:paraId="5CB39489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59" w:type="dxa"/>
            <w:vAlign w:val="center"/>
          </w:tcPr>
          <w:p w14:paraId="70562874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Телемост «Новый год дарит мечту»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Совместное мероприятие со школой № 455 Санкт-Петербурга и школой № 66 г. Циндао, КНР (одна из лучших школ Циндао, углублённое изучение русского языка, имеет связи с РЖД, в 2025 году школе исполнилось 100 лет).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Между школами и МАМС существует тройственное соглашение.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Участники телемоста: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455 – 120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66 – 150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МАМС – участвует руководство Ассоциации и Общества российско-китайской дружбы</w:t>
            </w:r>
          </w:p>
        </w:tc>
        <w:tc>
          <w:tcPr>
            <w:tcW w:w="2938" w:type="dxa"/>
            <w:vAlign w:val="center"/>
          </w:tcPr>
          <w:p w14:paraId="345ADE6E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proofErr w:type="spellEnd"/>
          </w:p>
        </w:tc>
        <w:tc>
          <w:tcPr>
            <w:tcW w:w="2938" w:type="dxa"/>
            <w:vAlign w:val="center"/>
          </w:tcPr>
          <w:p w14:paraId="1D13F835" w14:textId="45200F09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№ 455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ул.Тверская,13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Циндао</w:t>
            </w:r>
          </w:p>
        </w:tc>
        <w:tc>
          <w:tcPr>
            <w:tcW w:w="2938" w:type="dxa"/>
            <w:vAlign w:val="center"/>
          </w:tcPr>
          <w:p w14:paraId="2225BF5B" w14:textId="562AFEEB" w:rsidR="00075A4E" w:rsidRPr="002A31AD" w:rsidRDefault="002A31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№455</w:t>
            </w:r>
          </w:p>
        </w:tc>
      </w:tr>
      <w:tr w:rsidR="00075A4E" w:rsidRPr="00164CDA" w14:paraId="5FEB020D" w14:textId="77777777" w:rsidTr="00942439">
        <w:tc>
          <w:tcPr>
            <w:tcW w:w="817" w:type="dxa"/>
            <w:vAlign w:val="center"/>
          </w:tcPr>
          <w:p w14:paraId="0BF144E0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9" w:type="dxa"/>
            <w:vAlign w:val="center"/>
          </w:tcPr>
          <w:p w14:paraId="41EBFA5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Совместные мероприятия со школой № 455, посвященные Китайскому Новому году в рамках общегородского фестиваля: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Кулинарный конкурс «Новогодние блюда китайской кухни» с последующим выпуском мини-книги рецептов;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Игра «Что? Где? Когда? «Китайский Новый Год»;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Фотоконкурс «Китайские места в Санкт-Петербурге»;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Конкурс рисунков «Новогодний китайский костюм».</w:t>
            </w:r>
          </w:p>
        </w:tc>
        <w:tc>
          <w:tcPr>
            <w:tcW w:w="2938" w:type="dxa"/>
            <w:vAlign w:val="center"/>
          </w:tcPr>
          <w:p w14:paraId="14F0124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05.02-03.03</w:t>
            </w:r>
          </w:p>
        </w:tc>
        <w:tc>
          <w:tcPr>
            <w:tcW w:w="2938" w:type="dxa"/>
            <w:vAlign w:val="center"/>
          </w:tcPr>
          <w:p w14:paraId="58FA27DA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455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Колпино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ул.Тверская,13</w:t>
            </w:r>
          </w:p>
        </w:tc>
        <w:tc>
          <w:tcPr>
            <w:tcW w:w="2938" w:type="dxa"/>
            <w:vAlign w:val="center"/>
          </w:tcPr>
          <w:p w14:paraId="0FD7ABEB" w14:textId="6CAB4805" w:rsidR="00075A4E" w:rsidRPr="002A31AD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ассоциация международного сотрудничества;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№455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5D4069" w14:paraId="0B163E61" w14:textId="77777777" w:rsidTr="00942439">
        <w:tc>
          <w:tcPr>
            <w:tcW w:w="817" w:type="dxa"/>
            <w:vAlign w:val="center"/>
          </w:tcPr>
          <w:p w14:paraId="55BAA8F4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9" w:type="dxa"/>
            <w:vAlign w:val="center"/>
          </w:tcPr>
          <w:p w14:paraId="74F0789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художественной гимнастики «Китайский Новый год» в 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№ 320 (член МАМС)</w:t>
            </w:r>
          </w:p>
        </w:tc>
        <w:tc>
          <w:tcPr>
            <w:tcW w:w="2938" w:type="dxa"/>
            <w:vAlign w:val="center"/>
          </w:tcPr>
          <w:p w14:paraId="48505FC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38" w:type="dxa"/>
            <w:vAlign w:val="center"/>
          </w:tcPr>
          <w:p w14:paraId="4E76297B" w14:textId="77777777" w:rsidR="00075A4E" w:rsidRPr="005D4069" w:rsidRDefault="00075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262240A2" w14:textId="6C15C5EE" w:rsidR="00075A4E" w:rsidRPr="000A6D52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№320</w:t>
            </w:r>
          </w:p>
        </w:tc>
      </w:tr>
    </w:tbl>
    <w:p w14:paraId="6F63B334" w14:textId="77777777" w:rsidR="00942439" w:rsidRDefault="009424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EB2EC" w14:textId="77777777" w:rsidR="00075A4E" w:rsidRPr="002A31AD" w:rsidRDefault="00DE661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31AD">
        <w:rPr>
          <w:rFonts w:ascii="Times New Roman" w:hAnsi="Times New Roman" w:cs="Times New Roman"/>
          <w:b/>
          <w:sz w:val="24"/>
          <w:szCs w:val="24"/>
          <w:lang w:val="ru-RU"/>
        </w:rPr>
        <w:t>Мероприятия в образовательных учреждениях Санкт-Петербурга</w:t>
      </w:r>
    </w:p>
    <w:p w14:paraId="2082EA44" w14:textId="77777777" w:rsidR="00942439" w:rsidRPr="002A31AD" w:rsidRDefault="0094243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7"/>
        <w:gridCol w:w="4074"/>
        <w:gridCol w:w="2447"/>
        <w:gridCol w:w="2446"/>
        <w:gridCol w:w="2447"/>
        <w:gridCol w:w="2447"/>
      </w:tblGrid>
      <w:tr w:rsidR="00075A4E" w:rsidRPr="005D4069" w14:paraId="3FE3668B" w14:textId="77777777" w:rsidTr="00942439">
        <w:tc>
          <w:tcPr>
            <w:tcW w:w="817" w:type="dxa"/>
          </w:tcPr>
          <w:p w14:paraId="59620712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9" w:type="dxa"/>
          </w:tcPr>
          <w:p w14:paraId="20B62B9C" w14:textId="5DDADE00" w:rsidR="00075A4E" w:rsidRPr="00BF6A7A" w:rsidRDefault="00BF6A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6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448" w:type="dxa"/>
          </w:tcPr>
          <w:p w14:paraId="07B3D2FF" w14:textId="77777777" w:rsidR="00075A4E" w:rsidRPr="002A31AD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Краткое описание мероприятия,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предполагаемый охват участников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(кол-во)</w:t>
            </w:r>
          </w:p>
        </w:tc>
        <w:tc>
          <w:tcPr>
            <w:tcW w:w="2448" w:type="dxa"/>
          </w:tcPr>
          <w:p w14:paraId="18B23384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48" w:type="dxa"/>
          </w:tcPr>
          <w:p w14:paraId="076F0F3F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48" w:type="dxa"/>
          </w:tcPr>
          <w:p w14:paraId="4AA89185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075A4E" w:rsidRPr="00164CDA" w14:paraId="17CF69AF" w14:textId="77777777" w:rsidTr="00942439">
        <w:tc>
          <w:tcPr>
            <w:tcW w:w="817" w:type="dxa"/>
            <w:vAlign w:val="center"/>
          </w:tcPr>
          <w:p w14:paraId="11E1CA6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  <w:vAlign w:val="center"/>
          </w:tcPr>
          <w:p w14:paraId="1E1F689A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Концерт «…Хочу, чтоб звук прямо выражал слово…»</w:t>
            </w:r>
          </w:p>
        </w:tc>
        <w:tc>
          <w:tcPr>
            <w:tcW w:w="2448" w:type="dxa"/>
            <w:vAlign w:val="center"/>
          </w:tcPr>
          <w:p w14:paraId="35FCADD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посвящен творчеству А.С. Даргомыжского с участием исполнителей из разных регионов России и хора иностранных китайских студентов института музыки, театра и хореографии Российского государственного педагогического университета имени А.И. Герцена.</w:t>
            </w:r>
          </w:p>
        </w:tc>
        <w:tc>
          <w:tcPr>
            <w:tcW w:w="2448" w:type="dxa"/>
            <w:vAlign w:val="center"/>
          </w:tcPr>
          <w:p w14:paraId="39A5FF6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19:00</w:t>
            </w:r>
          </w:p>
        </w:tc>
        <w:tc>
          <w:tcPr>
            <w:tcW w:w="2448" w:type="dxa"/>
            <w:vAlign w:val="center"/>
          </w:tcPr>
          <w:p w14:paraId="3043D448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«Государственная академическая капелла Санкт-Петербурга»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(Наб. р. Мойки, 20)</w:t>
            </w:r>
          </w:p>
        </w:tc>
        <w:tc>
          <w:tcPr>
            <w:tcW w:w="2448" w:type="dxa"/>
            <w:vAlign w:val="center"/>
          </w:tcPr>
          <w:p w14:paraId="35339B09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культуре Санкт-Петербурга</w:t>
            </w:r>
          </w:p>
        </w:tc>
      </w:tr>
      <w:tr w:rsidR="00075A4E" w:rsidRPr="00164CDA" w14:paraId="4B2648C5" w14:textId="77777777" w:rsidTr="00942439">
        <w:tc>
          <w:tcPr>
            <w:tcW w:w="817" w:type="dxa"/>
            <w:vAlign w:val="center"/>
          </w:tcPr>
          <w:p w14:paraId="0B162802" w14:textId="77777777" w:rsidR="00075A4E" w:rsidRPr="00942439" w:rsidRDefault="009424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9" w:type="dxa"/>
            <w:vAlign w:val="center"/>
          </w:tcPr>
          <w:p w14:paraId="6C098880" w14:textId="77777777" w:rsidR="00075A4E" w:rsidRPr="00942439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Лекция-концерт «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Чуньцзе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праздник весны. </w:t>
            </w:r>
            <w:proofErr w:type="spellStart"/>
            <w:r w:rsidRPr="00942439">
              <w:rPr>
                <w:rFonts w:ascii="Times New Roman" w:hAnsi="Times New Roman" w:cs="Times New Roman"/>
                <w:b/>
                <w:sz w:val="24"/>
                <w:szCs w:val="24"/>
              </w:rPr>
              <w:t>Легенды</w:t>
            </w:r>
            <w:proofErr w:type="spellEnd"/>
            <w:r w:rsidRPr="00942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439">
              <w:rPr>
                <w:rFonts w:ascii="Times New Roman" w:hAnsi="Times New Roman" w:cs="Times New Roman"/>
                <w:b/>
                <w:sz w:val="24"/>
                <w:szCs w:val="24"/>
              </w:rPr>
              <w:t>Китая</w:t>
            </w:r>
            <w:proofErr w:type="spellEnd"/>
            <w:r w:rsidRPr="009424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48" w:type="dxa"/>
            <w:vAlign w:val="center"/>
          </w:tcPr>
          <w:p w14:paraId="44C6840C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Лекция-концерт Филармонии для детей и молодежи знакомит слушателей с культурой Китая и праздником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Чуньцзе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Китайским Новым годом. Гости узнают, почему во время праздника взрывали петарды, били в барабаны, какой цвет одежды считался символичным и какое блюдо ставили на новогодний стол. Прозвучат инструментальная музыка, песни о природе Китая и сказка Г.Х.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Андерсена «Соловей».</w:t>
            </w:r>
          </w:p>
        </w:tc>
        <w:tc>
          <w:tcPr>
            <w:tcW w:w="2448" w:type="dxa"/>
            <w:vAlign w:val="center"/>
          </w:tcPr>
          <w:p w14:paraId="0EC48945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19.03.2026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448" w:type="dxa"/>
            <w:vAlign w:val="center"/>
          </w:tcPr>
          <w:p w14:paraId="24D2C56E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Санкт-Петербургское государственное бюджетное учреждение здравоохранения «Детский санаторий Солнечное» (поселок Солнечное, 2-я Боровая ул., д. 6, литера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бв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448" w:type="dxa"/>
            <w:vAlign w:val="center"/>
          </w:tcPr>
          <w:p w14:paraId="44ECCAA0" w14:textId="346DE112" w:rsidR="00075A4E" w:rsidRPr="002A31AD" w:rsidRDefault="00075A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C295F2" w14:textId="77777777" w:rsidR="00075A4E" w:rsidRPr="002A31AD" w:rsidRDefault="00075A4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16"/>
        <w:gridCol w:w="4076"/>
        <w:gridCol w:w="2447"/>
        <w:gridCol w:w="2446"/>
        <w:gridCol w:w="2447"/>
        <w:gridCol w:w="2446"/>
      </w:tblGrid>
      <w:tr w:rsidR="00075A4E" w:rsidRPr="00164CDA" w14:paraId="7D8F6C04" w14:textId="77777777" w:rsidTr="00942439">
        <w:tc>
          <w:tcPr>
            <w:tcW w:w="817" w:type="dxa"/>
            <w:vAlign w:val="center"/>
          </w:tcPr>
          <w:p w14:paraId="41FF195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vAlign w:val="center"/>
          </w:tcPr>
          <w:p w14:paraId="727CE451" w14:textId="77777777" w:rsidR="00075A4E" w:rsidRPr="002A31AD" w:rsidRDefault="00DE661A" w:rsidP="0033200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Образовательное мероприятие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«Золотой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Чуньцзе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или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Китайский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Новый год»</w:t>
            </w:r>
          </w:p>
        </w:tc>
        <w:tc>
          <w:tcPr>
            <w:tcW w:w="2448" w:type="dxa"/>
            <w:vAlign w:val="center"/>
          </w:tcPr>
          <w:p w14:paraId="3C4FE7F8" w14:textId="67CB2C48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программы погружаются в атмосферу китайской культуры в период новогодних торжеств и через детализацию культурных особенностей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(каллиграфия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боевые искусства, китайские Народные игры), получают обширные знания о культурном наследии Китая</w:t>
            </w:r>
          </w:p>
        </w:tc>
        <w:tc>
          <w:tcPr>
            <w:tcW w:w="2448" w:type="dxa"/>
            <w:vAlign w:val="center"/>
          </w:tcPr>
          <w:p w14:paraId="6082E830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18.02.2026,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19.02.2026,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24.02.2026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448" w:type="dxa"/>
            <w:vAlign w:val="center"/>
          </w:tcPr>
          <w:p w14:paraId="1912642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бюджетное нетиповое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образовательное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учреждение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талантов»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Набережная реки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Малой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 1,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48" w:type="dxa"/>
            <w:vAlign w:val="center"/>
          </w:tcPr>
          <w:p w14:paraId="71985F5D" w14:textId="7C32442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талантов»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</w:tbl>
    <w:p w14:paraId="022FD19D" w14:textId="77777777" w:rsidR="005D4069" w:rsidRPr="002A31AD" w:rsidRDefault="005D4069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42"/>
        <w:gridCol w:w="3875"/>
        <w:gridCol w:w="2975"/>
        <w:gridCol w:w="2003"/>
        <w:gridCol w:w="2439"/>
        <w:gridCol w:w="2444"/>
      </w:tblGrid>
      <w:tr w:rsidR="00075A4E" w:rsidRPr="00164CDA" w14:paraId="18D34169" w14:textId="77777777" w:rsidTr="00D9552D">
        <w:tc>
          <w:tcPr>
            <w:tcW w:w="942" w:type="dxa"/>
            <w:vAlign w:val="center"/>
          </w:tcPr>
          <w:p w14:paraId="7F8926C2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5" w:type="dxa"/>
            <w:vAlign w:val="center"/>
          </w:tcPr>
          <w:p w14:paraId="4BA0DF8F" w14:textId="77777777" w:rsidR="00075A4E" w:rsidRPr="002A31AD" w:rsidRDefault="00DE66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школьный фестиваль «Китайский новый год»</w:t>
            </w:r>
          </w:p>
        </w:tc>
        <w:tc>
          <w:tcPr>
            <w:tcW w:w="2975" w:type="dxa"/>
            <w:vAlign w:val="center"/>
          </w:tcPr>
          <w:p w14:paraId="75AD3DBF" w14:textId="6EAABF2A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фестиваль (В рамках Программы общегородского фестиваля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«Китайский новый год- весёлый праздник весны» в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 человек</w:t>
            </w:r>
          </w:p>
        </w:tc>
        <w:tc>
          <w:tcPr>
            <w:tcW w:w="2003" w:type="dxa"/>
            <w:vAlign w:val="center"/>
          </w:tcPr>
          <w:p w14:paraId="1226CF8F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439" w:type="dxa"/>
            <w:vAlign w:val="center"/>
          </w:tcPr>
          <w:p w14:paraId="75F56E7F" w14:textId="0B9DD24C" w:rsidR="00075A4E" w:rsidRPr="005307B0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молодежи, Большой пр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</w:t>
            </w:r>
            <w:r w:rsidRP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65</w:t>
            </w:r>
          </w:p>
        </w:tc>
        <w:tc>
          <w:tcPr>
            <w:tcW w:w="2444" w:type="dxa"/>
            <w:vAlign w:val="center"/>
          </w:tcPr>
          <w:p w14:paraId="639CFE43" w14:textId="3CC8FBB8" w:rsidR="000A6D52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№32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ЧУОДО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"Академия восточных языков и культуры "Конфуций" </w:t>
            </w:r>
          </w:p>
        </w:tc>
      </w:tr>
      <w:tr w:rsidR="00075A4E" w:rsidRPr="002A31AD" w14:paraId="6DE312B5" w14:textId="77777777" w:rsidTr="00D9552D">
        <w:tc>
          <w:tcPr>
            <w:tcW w:w="942" w:type="dxa"/>
            <w:vAlign w:val="center"/>
          </w:tcPr>
          <w:p w14:paraId="7B81104A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5" w:type="dxa"/>
            <w:vAlign w:val="center"/>
          </w:tcPr>
          <w:p w14:paraId="215ADB19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конкурс, посвященный празднованию китайского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нового года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«Такой</w:t>
            </w:r>
            <w:r w:rsidR="005D4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D4069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близкий и далекий Китай»</w:t>
            </w:r>
          </w:p>
        </w:tc>
        <w:tc>
          <w:tcPr>
            <w:tcW w:w="2975" w:type="dxa"/>
            <w:vAlign w:val="center"/>
          </w:tcPr>
          <w:p w14:paraId="35941D6F" w14:textId="0D4D86AF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конкурс, посвящённый празднованию Китайского Нового года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человек</w:t>
            </w:r>
          </w:p>
        </w:tc>
        <w:tc>
          <w:tcPr>
            <w:tcW w:w="2003" w:type="dxa"/>
            <w:vAlign w:val="center"/>
          </w:tcPr>
          <w:p w14:paraId="0E39EC84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5F33387A" w14:textId="5D90F750" w:rsidR="00075A4E" w:rsidRPr="002A31AD" w:rsidRDefault="005307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</w:t>
            </w:r>
            <w:r w:rsidR="00DE661A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Стачек, д. 103, лит А (здание старшей школы)</w:t>
            </w:r>
          </w:p>
        </w:tc>
        <w:tc>
          <w:tcPr>
            <w:tcW w:w="2444" w:type="dxa"/>
            <w:vAlign w:val="center"/>
          </w:tcPr>
          <w:p w14:paraId="4B0A86D2" w14:textId="091A3B09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075A4E" w:rsidRPr="005D4069" w14:paraId="7B48E40A" w14:textId="77777777" w:rsidTr="00D9552D">
        <w:tc>
          <w:tcPr>
            <w:tcW w:w="942" w:type="dxa"/>
            <w:vAlign w:val="center"/>
          </w:tcPr>
          <w:p w14:paraId="3B51A397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5" w:type="dxa"/>
            <w:vAlign w:val="center"/>
          </w:tcPr>
          <w:p w14:paraId="45FD98A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выставки творческих работ школьников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«Далекий и близкий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Китай»</w:t>
            </w:r>
          </w:p>
        </w:tc>
        <w:tc>
          <w:tcPr>
            <w:tcW w:w="2975" w:type="dxa"/>
            <w:vAlign w:val="center"/>
          </w:tcPr>
          <w:p w14:paraId="2CD6B688" w14:textId="5D56F7DE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выставки творческих работ школьников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50-70 человек</w:t>
            </w:r>
          </w:p>
        </w:tc>
        <w:tc>
          <w:tcPr>
            <w:tcW w:w="2003" w:type="dxa"/>
            <w:vAlign w:val="center"/>
          </w:tcPr>
          <w:p w14:paraId="44255426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39" w:type="dxa"/>
            <w:vAlign w:val="center"/>
          </w:tcPr>
          <w:p w14:paraId="671A205A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Джона Рида д. 3 к.1</w:t>
            </w:r>
          </w:p>
        </w:tc>
        <w:tc>
          <w:tcPr>
            <w:tcW w:w="2444" w:type="dxa"/>
            <w:vAlign w:val="center"/>
          </w:tcPr>
          <w:p w14:paraId="705801C5" w14:textId="6E0C10B6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№667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</w:tc>
      </w:tr>
      <w:tr w:rsidR="00075A4E" w:rsidRPr="002A31AD" w14:paraId="28D6513E" w14:textId="77777777" w:rsidTr="00D9552D">
        <w:tc>
          <w:tcPr>
            <w:tcW w:w="942" w:type="dxa"/>
            <w:vAlign w:val="center"/>
          </w:tcPr>
          <w:p w14:paraId="36614F0A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75" w:type="dxa"/>
            <w:vAlign w:val="center"/>
          </w:tcPr>
          <w:p w14:paraId="4E2212C4" w14:textId="2610FB60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 «Битва будущих китаистов»,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приуроченный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празднованию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5" w:type="dxa"/>
            <w:vAlign w:val="center"/>
          </w:tcPr>
          <w:p w14:paraId="0C36C4C5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конкурс, кол-во участников - 75 человек</w:t>
            </w:r>
          </w:p>
        </w:tc>
        <w:tc>
          <w:tcPr>
            <w:tcW w:w="2003" w:type="dxa"/>
            <w:vAlign w:val="center"/>
          </w:tcPr>
          <w:p w14:paraId="2C276BB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7F5B52FE" w14:textId="2C187103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Шлиссельбургский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д.24, корп.2, лит.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4" w:type="dxa"/>
            <w:vAlign w:val="center"/>
          </w:tcPr>
          <w:p w14:paraId="6D8BD77A" w14:textId="2B50ED2B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№574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</w:p>
        </w:tc>
      </w:tr>
      <w:tr w:rsidR="00075A4E" w:rsidRPr="00164CDA" w14:paraId="08ACF086" w14:textId="77777777" w:rsidTr="00D9552D">
        <w:tc>
          <w:tcPr>
            <w:tcW w:w="942" w:type="dxa"/>
            <w:vAlign w:val="center"/>
          </w:tcPr>
          <w:p w14:paraId="40F77CFB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5" w:type="dxa"/>
            <w:vAlign w:val="center"/>
          </w:tcPr>
          <w:p w14:paraId="718291A2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открытого районного творческого конкурса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  <w:vAlign w:val="center"/>
          </w:tcPr>
          <w:p w14:paraId="3919D5A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 открытого районного творческого конкурса.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Финал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2F258357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4D2C7221" w14:textId="61B6E128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творческого развития 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Васильевском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13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линия, 40</w:t>
            </w:r>
          </w:p>
        </w:tc>
        <w:tc>
          <w:tcPr>
            <w:tcW w:w="2444" w:type="dxa"/>
            <w:vAlign w:val="center"/>
          </w:tcPr>
          <w:p w14:paraId="3D232771" w14:textId="5C4344B4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№32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ЧУОДО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«Академия восточных языков и культуры "Конфуций» </w:t>
            </w:r>
          </w:p>
        </w:tc>
      </w:tr>
      <w:tr w:rsidR="00075A4E" w:rsidRPr="002A31AD" w14:paraId="33A50571" w14:textId="77777777" w:rsidTr="00D9552D">
        <w:tc>
          <w:tcPr>
            <w:tcW w:w="942" w:type="dxa"/>
            <w:vAlign w:val="center"/>
          </w:tcPr>
          <w:p w14:paraId="6D93E951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5" w:type="dxa"/>
            <w:vAlign w:val="center"/>
          </w:tcPr>
          <w:p w14:paraId="5E6AC1CF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Празднование китайского Нового года, Фестиваль праздника весны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Огненный цветок»</w:t>
            </w:r>
          </w:p>
        </w:tc>
        <w:tc>
          <w:tcPr>
            <w:tcW w:w="2975" w:type="dxa"/>
            <w:vAlign w:val="center"/>
          </w:tcPr>
          <w:p w14:paraId="409A05EE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6FE24C3B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57936C4B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№547,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улица Адмирала Коновалова, дом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корпус 2</w:t>
            </w:r>
          </w:p>
        </w:tc>
        <w:tc>
          <w:tcPr>
            <w:tcW w:w="2444" w:type="dxa"/>
            <w:vAlign w:val="center"/>
          </w:tcPr>
          <w:p w14:paraId="4DAE52A3" w14:textId="042A9163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№547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075A4E" w:rsidRPr="002A31AD" w14:paraId="5C8C82AD" w14:textId="77777777" w:rsidTr="00D9552D">
        <w:tc>
          <w:tcPr>
            <w:tcW w:w="942" w:type="dxa"/>
            <w:vAlign w:val="center"/>
          </w:tcPr>
          <w:p w14:paraId="5CCE8BCD" w14:textId="77777777" w:rsidR="00075A4E" w:rsidRPr="005D4069" w:rsidRDefault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5" w:type="dxa"/>
            <w:vAlign w:val="center"/>
          </w:tcPr>
          <w:p w14:paraId="7AD629CF" w14:textId="3C7DE80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фестиваль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преподаванию и изучению китайского языка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китайской культуры</w:t>
            </w:r>
          </w:p>
        </w:tc>
        <w:tc>
          <w:tcPr>
            <w:tcW w:w="2975" w:type="dxa"/>
            <w:vAlign w:val="center"/>
          </w:tcPr>
          <w:p w14:paraId="050EF173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Фестиваль- практикум по обмену опытом среди коллег различных ОУ</w:t>
            </w:r>
          </w:p>
        </w:tc>
        <w:tc>
          <w:tcPr>
            <w:tcW w:w="2003" w:type="dxa"/>
            <w:vAlign w:val="center"/>
          </w:tcPr>
          <w:p w14:paraId="29517703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2439" w:type="dxa"/>
            <w:vAlign w:val="center"/>
          </w:tcPr>
          <w:p w14:paraId="354F6457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АППО имени К.Д. Ушинского,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Ломоносова 11-13</w:t>
            </w:r>
          </w:p>
        </w:tc>
        <w:tc>
          <w:tcPr>
            <w:tcW w:w="2444" w:type="dxa"/>
            <w:vAlign w:val="center"/>
          </w:tcPr>
          <w:p w14:paraId="41C92490" w14:textId="78EE6FC4" w:rsidR="00075A4E" w:rsidRPr="002A31AD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АППО имени К.Д. </w:t>
            </w:r>
          </w:p>
        </w:tc>
      </w:tr>
      <w:tr w:rsidR="00075A4E" w:rsidRPr="00164CDA" w14:paraId="2D8E9E11" w14:textId="77777777" w:rsidTr="00D9552D">
        <w:tc>
          <w:tcPr>
            <w:tcW w:w="942" w:type="dxa"/>
          </w:tcPr>
          <w:p w14:paraId="157E02F0" w14:textId="77777777" w:rsidR="00075A4E" w:rsidRPr="005D4069" w:rsidRDefault="00DE661A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D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5" w:type="dxa"/>
          </w:tcPr>
          <w:p w14:paraId="1E436DBB" w14:textId="77777777" w:rsidR="00075A4E" w:rsidRPr="002A31AD" w:rsidRDefault="00DE661A" w:rsidP="003320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Городской Школьный фестиваль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</w:tcPr>
          <w:p w14:paraId="1BD56FC9" w14:textId="43721192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Участники: обучающиеся, родители, учителя, руководители образовательных учреждений и учреждений дополнительного образования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изучающие китайский язык и культуру.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  <w:proofErr w:type="spellEnd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</w:tcPr>
          <w:p w14:paraId="662E251E" w14:textId="77777777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  <w:r w:rsidRPr="00942439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2439" w:type="dxa"/>
          </w:tcPr>
          <w:p w14:paraId="1352EB75" w14:textId="4DDAF526" w:rsidR="00075A4E" w:rsidRPr="00942439" w:rsidRDefault="00DE661A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Дом молодежи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(Большой просп. </w:t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Васильевского</w:t>
            </w:r>
            <w:proofErr w:type="spellEnd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  <w:proofErr w:type="spellEnd"/>
            <w:r w:rsidRPr="00942439">
              <w:rPr>
                <w:rFonts w:ascii="Times New Roman" w:hAnsi="Times New Roman" w:cs="Times New Roman"/>
                <w:sz w:val="24"/>
                <w:szCs w:val="24"/>
              </w:rPr>
              <w:t>, д. 65)</w:t>
            </w:r>
          </w:p>
        </w:tc>
        <w:tc>
          <w:tcPr>
            <w:tcW w:w="2444" w:type="dxa"/>
          </w:tcPr>
          <w:p w14:paraId="6F1FAF22" w14:textId="3173BB88" w:rsidR="00075A4E" w:rsidRPr="002A31AD" w:rsidRDefault="00DE661A" w:rsidP="009424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32 «Гимназия петербургской культуры»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ЧУОДО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восточных языков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культуры "Конфуций» </w:t>
            </w:r>
          </w:p>
        </w:tc>
      </w:tr>
      <w:tr w:rsidR="00075A4E" w:rsidRPr="00164CDA" w14:paraId="56A43C0D" w14:textId="77777777" w:rsidTr="00D9552D">
        <w:tc>
          <w:tcPr>
            <w:tcW w:w="942" w:type="dxa"/>
            <w:vAlign w:val="center"/>
          </w:tcPr>
          <w:p w14:paraId="5352CF9C" w14:textId="77777777" w:rsidR="00075A4E" w:rsidRPr="005D4069" w:rsidRDefault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vAlign w:val="center"/>
          </w:tcPr>
          <w:p w14:paraId="2AF380EB" w14:textId="255D24A1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Открытого районного творческого конкурса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Китайский новый год».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д -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5AA58AC4" w14:textId="6FCFD84A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Открытый районный творческий конкурс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«Китайский новый год» проводится с целью привлечения </w:t>
            </w:r>
            <w:r w:rsidR="00C23743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внимания к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культурным традициям Китая, также развития художественно-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творческих способностей </w:t>
            </w:r>
            <w:r w:rsidR="00C23743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Санкт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-Петербурга, выявления   и поощрения талантливых детей.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– примерно 150 человек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Новогодний праздничный концерт учеников гимназии № 32, изучающих китайский язык и культуру.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1BC9616A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17AADBAE" w14:textId="66A7C8BC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 ДО Центр творческого развития и гуманитарного образования детей "На Васильевском"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(13-я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линия Васильевского острова, д. 40)</w:t>
            </w:r>
          </w:p>
        </w:tc>
        <w:tc>
          <w:tcPr>
            <w:tcW w:w="2444" w:type="dxa"/>
            <w:vAlign w:val="center"/>
          </w:tcPr>
          <w:p w14:paraId="01971AF6" w14:textId="3C7B10F8" w:rsidR="000A6D52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32 «Гимназия петербургской культуры»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0A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ЧУОДО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«Академия восточных языков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культуры "Конфуций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10BA5038" w14:textId="6F6EFA2D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 ДДТ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линии» Василеостровского района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5A4E" w:rsidRPr="00164CDA" w14:paraId="59DD581C" w14:textId="77777777" w:rsidTr="00D9552D">
        <w:tc>
          <w:tcPr>
            <w:tcW w:w="942" w:type="dxa"/>
          </w:tcPr>
          <w:p w14:paraId="75A0920A" w14:textId="77777777" w:rsidR="00075A4E" w:rsidRPr="005D4069" w:rsidRDefault="00DE6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2C0F893D" w14:textId="7528AAA7" w:rsidR="00075A4E" w:rsidRPr="005D4069" w:rsidRDefault="00DE661A" w:rsidP="0033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Три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драгоценности</w:t>
            </w:r>
            <w:proofErr w:type="spellEnd"/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5" w:type="dxa"/>
          </w:tcPr>
          <w:p w14:paraId="6B10A985" w14:textId="3D54317B" w:rsidR="00075A4E" w:rsidRPr="00BF0D94" w:rsidRDefault="00DE661A" w:rsidP="00BF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каллиграфии в рамках проведения городской методической выставки «Как</w:t>
            </w:r>
            <w:r w:rsidR="00530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ыбрать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освоить свою технику». Работа тушью и китайскими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кистями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стилистике китайской традиционной графики.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F0D9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F0D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BF0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14:paraId="794454A4" w14:textId="77777777" w:rsidR="00075A4E" w:rsidRPr="002A31AD" w:rsidRDefault="00DE661A" w:rsidP="00BF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– Март 2026 (дата уточняется) Начало мероприятия – в 11.00.</w:t>
            </w:r>
          </w:p>
        </w:tc>
        <w:tc>
          <w:tcPr>
            <w:tcW w:w="2439" w:type="dxa"/>
          </w:tcPr>
          <w:p w14:paraId="4D70050C" w14:textId="77777777" w:rsidR="00075A4E" w:rsidRPr="002A31AD" w:rsidRDefault="00DE661A" w:rsidP="00BF0D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художественная галерея «На Васильевском» (13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Линия, 40).</w:t>
            </w:r>
          </w:p>
        </w:tc>
        <w:tc>
          <w:tcPr>
            <w:tcW w:w="2444" w:type="dxa"/>
          </w:tcPr>
          <w:p w14:paraId="5D7E85BC" w14:textId="71F724BE" w:rsidR="00075A4E" w:rsidRPr="002A31AD" w:rsidRDefault="000A6D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художественная галерея «На Васильевском»</w:t>
            </w:r>
          </w:p>
        </w:tc>
      </w:tr>
      <w:tr w:rsidR="00075A4E" w:rsidRPr="00164CDA" w14:paraId="0347E848" w14:textId="77777777" w:rsidTr="00D9552D">
        <w:tc>
          <w:tcPr>
            <w:tcW w:w="942" w:type="dxa"/>
            <w:vAlign w:val="center"/>
          </w:tcPr>
          <w:p w14:paraId="1B8A09B5" w14:textId="77777777" w:rsidR="00075A4E" w:rsidRPr="005D4069" w:rsidRDefault="00385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5" w:type="dxa"/>
            <w:vAlign w:val="center"/>
          </w:tcPr>
          <w:p w14:paraId="19A32EF0" w14:textId="601E00B2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детского бумажного творчества, номинация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заседание Городского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учебно-методического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объединения по направлению оригами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«Китайский Новый год – символ года».</w:t>
            </w:r>
          </w:p>
        </w:tc>
        <w:tc>
          <w:tcPr>
            <w:tcW w:w="2975" w:type="dxa"/>
            <w:vAlign w:val="center"/>
          </w:tcPr>
          <w:p w14:paraId="244C59EC" w14:textId="42C7B7D1" w:rsidR="00C320CB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</w:t>
            </w:r>
            <w:r w:rsidR="00385D95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работ, выполненных в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 «оригами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Одна из номинаций выставки посвящена празднованию 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Китайского Нового года.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проведения выставки пройдёт </w:t>
            </w:r>
            <w:r w:rsidR="000A6D52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ГУМО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педагогов-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оригамистов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 «Символ года в традициях Китайского Нового года».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7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20227712" w14:textId="77777777" w:rsidR="00075A4E" w:rsidRPr="005D4069" w:rsidRDefault="00DE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18.02.2026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18.03.2026</w:t>
            </w:r>
          </w:p>
        </w:tc>
        <w:tc>
          <w:tcPr>
            <w:tcW w:w="2439" w:type="dxa"/>
            <w:vAlign w:val="center"/>
          </w:tcPr>
          <w:p w14:paraId="653EBA30" w14:textId="77777777" w:rsidR="00075A4E" w:rsidRPr="002A31AD" w:rsidRDefault="00DE66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детского творчества «Юность» Выборгского района</w:t>
            </w:r>
          </w:p>
        </w:tc>
        <w:tc>
          <w:tcPr>
            <w:tcW w:w="2444" w:type="dxa"/>
            <w:vAlign w:val="center"/>
          </w:tcPr>
          <w:p w14:paraId="3279BCAC" w14:textId="67D21326" w:rsidR="000A6D52" w:rsidRPr="000A6D52" w:rsidRDefault="000A6D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детского творчества «Юность» Выборгского района</w:t>
            </w:r>
          </w:p>
        </w:tc>
      </w:tr>
      <w:tr w:rsidR="00C21762" w:rsidRPr="002A31AD" w14:paraId="66E44EF2" w14:textId="77777777" w:rsidTr="00D9552D">
        <w:trPr>
          <w:trHeight w:val="10211"/>
        </w:trPr>
        <w:tc>
          <w:tcPr>
            <w:tcW w:w="942" w:type="dxa"/>
            <w:vAlign w:val="center"/>
          </w:tcPr>
          <w:p w14:paraId="78A6C4CE" w14:textId="77777777" w:rsidR="00C21762" w:rsidRPr="005D4069" w:rsidRDefault="00C2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75" w:type="dxa"/>
            <w:vAlign w:val="center"/>
          </w:tcPr>
          <w:p w14:paraId="30D90AF3" w14:textId="77777777" w:rsidR="00C21762" w:rsidRPr="002A31AD" w:rsidRDefault="00C21762" w:rsidP="00B22E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Многоэтапный региональный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интеллектуально- творческий конкурс среди воспитанников и обучающихся</w:t>
            </w:r>
          </w:p>
          <w:p w14:paraId="1185DD47" w14:textId="3C923C43" w:rsidR="00C21762" w:rsidRPr="005D4069" w:rsidRDefault="00C21762" w:rsidP="00B2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образовательных организаций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кадетских школ, классов и учреждений среднего профессионального образования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Сквозь время. </w:t>
            </w:r>
            <w:proofErr w:type="spellStart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</w:t>
            </w:r>
            <w:proofErr w:type="spellEnd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B22E5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975" w:type="dxa"/>
            <w:vAlign w:val="center"/>
          </w:tcPr>
          <w:p w14:paraId="5786ADD4" w14:textId="77777777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направлен на стимулирование интеллектуальных и творческих способностей школьников через исследовательскую деятельность, видео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художественное</w:t>
            </w:r>
          </w:p>
          <w:p w14:paraId="64C79154" w14:textId="7C68C9AF" w:rsidR="00C21762" w:rsidRPr="002A31AD" w:rsidRDefault="00C21762" w:rsidP="000040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творчество, создание позитивного имиджа Российской Федерации в сознании школьников и повышение уровня их информированности о своем Отечестве через изучение культурного и исторического наследия. Номинация 6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этапа Конкурса посвящена укреплению </w:t>
            </w:r>
            <w:r w:rsidR="00973AE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российско-китайской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дружбы посредством изучения китайских традиций, ознакомления российских детей с обычаями дружественного китайского народа (предполагаемое количество участников до 100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307B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03" w:type="dxa"/>
            <w:vAlign w:val="center"/>
          </w:tcPr>
          <w:p w14:paraId="571F3242" w14:textId="77777777" w:rsidR="00C21762" w:rsidRPr="005D4069" w:rsidRDefault="00C2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–12.03.2026</w:t>
            </w:r>
          </w:p>
        </w:tc>
        <w:tc>
          <w:tcPr>
            <w:tcW w:w="2439" w:type="dxa"/>
            <w:vAlign w:val="center"/>
          </w:tcPr>
          <w:p w14:paraId="62D7F9A6" w14:textId="77777777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 «Балтийский берег»,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ул. Черняховского, д. 49, литера А</w:t>
            </w:r>
          </w:p>
        </w:tc>
        <w:tc>
          <w:tcPr>
            <w:tcW w:w="2444" w:type="dxa"/>
            <w:vAlign w:val="center"/>
          </w:tcPr>
          <w:p w14:paraId="12912FD2" w14:textId="55F260F3" w:rsidR="00C21762" w:rsidRPr="002A31AD" w:rsidRDefault="00C217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ГБНОУ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«Балтийский берег»</w:t>
            </w:r>
          </w:p>
        </w:tc>
      </w:tr>
      <w:tr w:rsidR="00973AEE" w:rsidRPr="002A31AD" w14:paraId="55118205" w14:textId="77777777" w:rsidTr="00D9552D">
        <w:tc>
          <w:tcPr>
            <w:tcW w:w="942" w:type="dxa"/>
            <w:tcBorders>
              <w:top w:val="nil"/>
            </w:tcBorders>
            <w:vAlign w:val="center"/>
          </w:tcPr>
          <w:p w14:paraId="5FB59AF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5" w:type="dxa"/>
            <w:vAlign w:val="center"/>
          </w:tcPr>
          <w:p w14:paraId="5505E126" w14:textId="5B33426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Путешествие в Китай»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(праздничный концерт с конкурсами и мастер-классами)</w:t>
            </w:r>
          </w:p>
        </w:tc>
        <w:tc>
          <w:tcPr>
            <w:tcW w:w="2975" w:type="dxa"/>
            <w:vAlign w:val="center"/>
          </w:tcPr>
          <w:p w14:paraId="5D9B4139" w14:textId="58884190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посвящен празднованию Нового года в Китае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погружению зрителей в атмосферу китайской культуры.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 выступления артистов, исполняющих традиционные китайские танцы, музыку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вокальные номера. Концерт позволит учащимся почувствовать дух праздника и насладиться уникальной атмосферой китайского Нового года.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 xml:space="preserve">(500 </w:t>
            </w:r>
            <w:proofErr w:type="spellStart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vAlign w:val="center"/>
          </w:tcPr>
          <w:p w14:paraId="2822206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2439" w:type="dxa"/>
            <w:vAlign w:val="center"/>
          </w:tcPr>
          <w:p w14:paraId="4042744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</w:p>
        </w:tc>
        <w:tc>
          <w:tcPr>
            <w:tcW w:w="2444" w:type="dxa"/>
            <w:vAlign w:val="center"/>
          </w:tcPr>
          <w:p w14:paraId="5541B6E0" w14:textId="2730E3D0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02578F4E" w14:textId="77777777" w:rsidTr="00D9552D">
        <w:tc>
          <w:tcPr>
            <w:tcW w:w="942" w:type="dxa"/>
            <w:vAlign w:val="center"/>
          </w:tcPr>
          <w:p w14:paraId="1BB5E11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5" w:type="dxa"/>
            <w:vAlign w:val="center"/>
          </w:tcPr>
          <w:p w14:paraId="2B882E8E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костюмов, посвященный празднованию китайского Нового года</w:t>
            </w:r>
          </w:p>
        </w:tc>
        <w:tc>
          <w:tcPr>
            <w:tcW w:w="2975" w:type="dxa"/>
            <w:vAlign w:val="center"/>
          </w:tcPr>
          <w:p w14:paraId="226ECE3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приходят в костюмах, соответствующих китайской тематике (например, костюмы драконов, героев мультфильма "Кунг-фу панда")</w:t>
            </w:r>
          </w:p>
        </w:tc>
        <w:tc>
          <w:tcPr>
            <w:tcW w:w="2003" w:type="dxa"/>
            <w:vAlign w:val="center"/>
          </w:tcPr>
          <w:p w14:paraId="0FE9B22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136549E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</w:p>
        </w:tc>
        <w:tc>
          <w:tcPr>
            <w:tcW w:w="2444" w:type="dxa"/>
            <w:vAlign w:val="center"/>
          </w:tcPr>
          <w:p w14:paraId="2FD10FCA" w14:textId="61C66A2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4B9CF0EC" w14:textId="77777777" w:rsidTr="00D9552D">
        <w:tc>
          <w:tcPr>
            <w:tcW w:w="942" w:type="dxa"/>
            <w:vAlign w:val="center"/>
          </w:tcPr>
          <w:p w14:paraId="74214B6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5" w:type="dxa"/>
            <w:vAlign w:val="center"/>
          </w:tcPr>
          <w:p w14:paraId="3C574EE5" w14:textId="065F908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 по рисованию тушью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(«Каллиграфия счастья»)</w:t>
            </w:r>
          </w:p>
        </w:tc>
        <w:tc>
          <w:tcPr>
            <w:tcW w:w="2975" w:type="dxa"/>
            <w:vAlign w:val="center"/>
          </w:tcPr>
          <w:p w14:paraId="7C7A7DBB" w14:textId="55B25DC9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знакомятся с основами китайской живописи и каллиграфии.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Каждый ребенок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пишет символ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«счастье»</w:t>
            </w:r>
          </w:p>
        </w:tc>
        <w:tc>
          <w:tcPr>
            <w:tcW w:w="2003" w:type="dxa"/>
            <w:vAlign w:val="center"/>
          </w:tcPr>
          <w:p w14:paraId="0236674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7C2490F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</w:p>
        </w:tc>
        <w:tc>
          <w:tcPr>
            <w:tcW w:w="2444" w:type="dxa"/>
            <w:vAlign w:val="center"/>
          </w:tcPr>
          <w:p w14:paraId="21DA37D7" w14:textId="028D214E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16EA4A05" w14:textId="77777777" w:rsidTr="00D9552D">
        <w:tc>
          <w:tcPr>
            <w:tcW w:w="942" w:type="dxa"/>
            <w:vAlign w:val="center"/>
          </w:tcPr>
          <w:p w14:paraId="5ED361F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5" w:type="dxa"/>
            <w:vAlign w:val="center"/>
          </w:tcPr>
          <w:p w14:paraId="6E61ADC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«Собери символы богатства»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975" w:type="dxa"/>
            <w:vAlign w:val="center"/>
          </w:tcPr>
          <w:p w14:paraId="3454607E" w14:textId="1419507F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команды ищут спрятанные китайские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монеты-памятники (красные конвертики с пожеланиями)</w:t>
            </w:r>
          </w:p>
        </w:tc>
        <w:tc>
          <w:tcPr>
            <w:tcW w:w="2003" w:type="dxa"/>
            <w:vAlign w:val="center"/>
          </w:tcPr>
          <w:p w14:paraId="24069A4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2C58EA09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</w:p>
        </w:tc>
        <w:tc>
          <w:tcPr>
            <w:tcW w:w="2444" w:type="dxa"/>
            <w:vAlign w:val="center"/>
          </w:tcPr>
          <w:p w14:paraId="6A17321C" w14:textId="3F247A76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№ 471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164CDA" w14:paraId="47AAE31F" w14:textId="77777777" w:rsidTr="00D9552D">
        <w:tc>
          <w:tcPr>
            <w:tcW w:w="942" w:type="dxa"/>
            <w:vAlign w:val="center"/>
          </w:tcPr>
          <w:p w14:paraId="3526603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5" w:type="dxa"/>
            <w:vAlign w:val="center"/>
          </w:tcPr>
          <w:p w14:paraId="1C469D0A" w14:textId="3EA6BB11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по китайской иероглифике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«Поздравительная открытка»</w:t>
            </w:r>
          </w:p>
        </w:tc>
        <w:tc>
          <w:tcPr>
            <w:tcW w:w="2975" w:type="dxa"/>
            <w:vAlign w:val="center"/>
          </w:tcPr>
          <w:p w14:paraId="5C0347CC" w14:textId="1CF4DE0C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мероприятия участники познакомятся с основами китайской каллиграфии и освоят написание базовых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поздравительных иероглифов. Результатом станет создание оригинальной поздравительной открытки,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выполненной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традиционном китайском стиле. </w:t>
            </w: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 </w:t>
            </w:r>
            <w:proofErr w:type="spellStart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 xml:space="preserve"> по 15 </w:t>
            </w:r>
            <w:proofErr w:type="spellStart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  <w:vAlign w:val="center"/>
          </w:tcPr>
          <w:p w14:paraId="04E63BA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0F8BF1C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д.5, к.2</w:t>
            </w:r>
          </w:p>
        </w:tc>
        <w:tc>
          <w:tcPr>
            <w:tcW w:w="2444" w:type="dxa"/>
            <w:vAlign w:val="center"/>
          </w:tcPr>
          <w:p w14:paraId="06C827C8" w14:textId="737B94C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164CDA" w14:paraId="54A79324" w14:textId="77777777" w:rsidTr="00D9552D">
        <w:tc>
          <w:tcPr>
            <w:tcW w:w="942" w:type="dxa"/>
            <w:vAlign w:val="center"/>
          </w:tcPr>
          <w:p w14:paraId="01D7F05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5" w:type="dxa"/>
            <w:vAlign w:val="center"/>
          </w:tcPr>
          <w:p w14:paraId="542BBF13" w14:textId="04BB55BB" w:rsidR="00973AEE" w:rsidRPr="002A31AD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Традиционная китайская зарядка (Тай-</w:t>
            </w:r>
            <w:proofErr w:type="spellStart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</w:t>
            </w:r>
            <w:proofErr w:type="spellEnd"/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975" w:type="dxa"/>
            <w:vAlign w:val="center"/>
          </w:tcPr>
          <w:p w14:paraId="2D4E1FB6" w14:textId="00FCFE7B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познакомятся   с основами древней китайской гимнастики, направленной на укрепление </w:t>
            </w:r>
            <w:r w:rsidR="001C4E90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 координации.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2923518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4AFA60C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д.5, к.2</w:t>
            </w:r>
          </w:p>
        </w:tc>
        <w:tc>
          <w:tcPr>
            <w:tcW w:w="2444" w:type="dxa"/>
            <w:vAlign w:val="center"/>
          </w:tcPr>
          <w:p w14:paraId="0260BFB7" w14:textId="0AE2C708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164CDA" w14:paraId="1AE4A69C" w14:textId="77777777" w:rsidTr="00D9552D">
        <w:tc>
          <w:tcPr>
            <w:tcW w:w="942" w:type="dxa"/>
            <w:vAlign w:val="center"/>
          </w:tcPr>
          <w:p w14:paraId="3BC4A6B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5" w:type="dxa"/>
            <w:vAlign w:val="center"/>
          </w:tcPr>
          <w:p w14:paraId="023DAFA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оформления пространств классных кабинетов, посвященный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празднованию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5" w:type="dxa"/>
            <w:vAlign w:val="center"/>
          </w:tcPr>
          <w:p w14:paraId="1387567C" w14:textId="2AB4D34C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конкурса – создание атмосферы праздника и знакомство с традициями и символикой восточной культуры.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 w:rsid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850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4A0D7FD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10:20-14:40</w:t>
            </w:r>
          </w:p>
        </w:tc>
        <w:tc>
          <w:tcPr>
            <w:tcW w:w="2439" w:type="dxa"/>
            <w:vAlign w:val="center"/>
          </w:tcPr>
          <w:p w14:paraId="02EED6D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№376 Московского района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Санкт-Петербурга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Идрицкая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д.5, к.2</w:t>
            </w:r>
          </w:p>
        </w:tc>
        <w:tc>
          <w:tcPr>
            <w:tcW w:w="2444" w:type="dxa"/>
            <w:vAlign w:val="center"/>
          </w:tcPr>
          <w:p w14:paraId="1FB5C21D" w14:textId="2CFD22F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школа №376 Санкт-Петербурга</w:t>
            </w:r>
          </w:p>
        </w:tc>
      </w:tr>
      <w:tr w:rsidR="00973AEE" w:rsidRPr="00164CDA" w14:paraId="360F5D9F" w14:textId="77777777" w:rsidTr="00D9552D">
        <w:tc>
          <w:tcPr>
            <w:tcW w:w="942" w:type="dxa"/>
            <w:vAlign w:val="center"/>
          </w:tcPr>
          <w:p w14:paraId="50D8718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5" w:type="dxa"/>
            <w:vAlign w:val="center"/>
          </w:tcPr>
          <w:p w14:paraId="1A8762F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Телемост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«Колпино, школа 455 – Циндао, школа № 66» «Новый год дарит мечту»</w:t>
            </w:r>
          </w:p>
        </w:tc>
        <w:tc>
          <w:tcPr>
            <w:tcW w:w="2975" w:type="dxa"/>
            <w:vAlign w:val="center"/>
          </w:tcPr>
          <w:p w14:paraId="56EC764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Онлайн-телемост школа № 455 – 120 участников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школа № 66 - 150 участников</w:t>
            </w:r>
          </w:p>
        </w:tc>
        <w:tc>
          <w:tcPr>
            <w:tcW w:w="2003" w:type="dxa"/>
            <w:vAlign w:val="center"/>
          </w:tcPr>
          <w:p w14:paraId="48830FE9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6706305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школа № 455 Санкт-Петербурга и Средняя школа № 66, (Циндао КНР)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  <w:vAlign w:val="center"/>
          </w:tcPr>
          <w:p w14:paraId="737A4E00" w14:textId="2EE2769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Циндао</w:t>
            </w:r>
          </w:p>
        </w:tc>
      </w:tr>
      <w:tr w:rsidR="00973AEE" w:rsidRPr="002A31AD" w14:paraId="79DC2B0E" w14:textId="77777777" w:rsidTr="00D9552D">
        <w:tc>
          <w:tcPr>
            <w:tcW w:w="942" w:type="dxa"/>
          </w:tcPr>
          <w:p w14:paraId="06876DC3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D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3875" w:type="dxa"/>
          </w:tcPr>
          <w:p w14:paraId="148A92E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Клуба иностранных языков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«История празднования Нового года в Китае»</w:t>
            </w:r>
          </w:p>
        </w:tc>
        <w:tc>
          <w:tcPr>
            <w:tcW w:w="2975" w:type="dxa"/>
          </w:tcPr>
          <w:p w14:paraId="23318EB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участников клуба Школа № 455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(5-11 классы)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120 участников</w:t>
            </w:r>
          </w:p>
        </w:tc>
        <w:tc>
          <w:tcPr>
            <w:tcW w:w="2003" w:type="dxa"/>
          </w:tcPr>
          <w:p w14:paraId="3F3BE4AF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2439" w:type="dxa"/>
          </w:tcPr>
          <w:p w14:paraId="77C0D2E1" w14:textId="77777777" w:rsidR="00973AEE" w:rsidRPr="006E0D92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proofErr w:type="spellStart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6E0D92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</w:tcPr>
          <w:p w14:paraId="3B67029E" w14:textId="7368D4F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№455 Санкт-Петербурга</w:t>
            </w:r>
          </w:p>
        </w:tc>
      </w:tr>
      <w:tr w:rsidR="00973AEE" w:rsidRPr="002A31AD" w14:paraId="6A83692B" w14:textId="77777777" w:rsidTr="00D9552D">
        <w:tc>
          <w:tcPr>
            <w:tcW w:w="942" w:type="dxa"/>
            <w:vAlign w:val="center"/>
          </w:tcPr>
          <w:p w14:paraId="0E6CB91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5" w:type="dxa"/>
            <w:vAlign w:val="center"/>
          </w:tcPr>
          <w:p w14:paraId="7C065F2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стихов китайских поэтов для учащихся 5-11 классов</w:t>
            </w:r>
          </w:p>
        </w:tc>
        <w:tc>
          <w:tcPr>
            <w:tcW w:w="2975" w:type="dxa"/>
            <w:vAlign w:val="center"/>
          </w:tcPr>
          <w:p w14:paraId="1B7C6DC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проводится в два этапа, первый классный уровень, второй итоговый школьный.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– 25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0F8C174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28.02.2026</w:t>
            </w:r>
          </w:p>
        </w:tc>
        <w:tc>
          <w:tcPr>
            <w:tcW w:w="2439" w:type="dxa"/>
            <w:vAlign w:val="center"/>
          </w:tcPr>
          <w:p w14:paraId="0C65CA2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  <w:vAlign w:val="center"/>
          </w:tcPr>
          <w:p w14:paraId="168660A8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09C97C" w14:textId="08C8AB00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3AEE" w:rsidRPr="00164CDA" w14:paraId="063D03F9" w14:textId="77777777" w:rsidTr="00D9552D">
        <w:tc>
          <w:tcPr>
            <w:tcW w:w="942" w:type="dxa"/>
            <w:vAlign w:val="center"/>
          </w:tcPr>
          <w:p w14:paraId="4E668FA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5" w:type="dxa"/>
            <w:vAlign w:val="center"/>
          </w:tcPr>
          <w:p w14:paraId="4FA0FAB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Кулинарный конкурс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«Новогодние блюда китайской кухни»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школы № 66 Циндао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«Новогодние блюда русской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кухни»</w:t>
            </w:r>
          </w:p>
        </w:tc>
        <w:tc>
          <w:tcPr>
            <w:tcW w:w="2975" w:type="dxa"/>
            <w:vAlign w:val="center"/>
          </w:tcPr>
          <w:p w14:paraId="6DC00A09" w14:textId="4DE23B54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предполагает выпуск мини-книги рецептов по итогам отбора представленных рецептов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Создание видео дайджеста.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– 7-8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003" w:type="dxa"/>
            <w:vAlign w:val="center"/>
          </w:tcPr>
          <w:p w14:paraId="7B4DF241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7853928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 и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66, (Циндао КНР)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  <w:vAlign w:val="center"/>
          </w:tcPr>
          <w:p w14:paraId="39297367" w14:textId="34CB6B96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Циндао</w:t>
            </w:r>
          </w:p>
        </w:tc>
      </w:tr>
      <w:tr w:rsidR="00973AEE" w:rsidRPr="00164CDA" w14:paraId="588CF0CC" w14:textId="77777777" w:rsidTr="00D9552D">
        <w:tc>
          <w:tcPr>
            <w:tcW w:w="942" w:type="dxa"/>
            <w:vAlign w:val="center"/>
          </w:tcPr>
          <w:p w14:paraId="6DCE1AD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5" w:type="dxa"/>
            <w:vAlign w:val="center"/>
          </w:tcPr>
          <w:p w14:paraId="16E934A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«Новогодний китайский костюм»</w:t>
            </w:r>
          </w:p>
        </w:tc>
        <w:tc>
          <w:tcPr>
            <w:tcW w:w="2975" w:type="dxa"/>
            <w:vAlign w:val="center"/>
          </w:tcPr>
          <w:p w14:paraId="0B94BBB7" w14:textId="32F5EB7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проводится для учащихся с 1 по 11 класс в два этапа, первый классный уровень, второй итоговый школьный. Лучшие работы будут представлены на выставке в школьной медиатеке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участников – 5-11 классы 140 участников</w:t>
            </w:r>
          </w:p>
        </w:tc>
        <w:tc>
          <w:tcPr>
            <w:tcW w:w="2003" w:type="dxa"/>
            <w:vAlign w:val="center"/>
          </w:tcPr>
          <w:p w14:paraId="63F209E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5774075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 и Средняя школа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66, (Циндао КНР)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  <w:vAlign w:val="center"/>
          </w:tcPr>
          <w:p w14:paraId="781668DA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4A7591" w14:textId="732DF301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школа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Циндао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3AEE" w:rsidRPr="002A31AD" w14:paraId="6125B0E9" w14:textId="77777777" w:rsidTr="00D9552D">
        <w:tc>
          <w:tcPr>
            <w:tcW w:w="942" w:type="dxa"/>
          </w:tcPr>
          <w:p w14:paraId="31FEB9FF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63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875" w:type="dxa"/>
          </w:tcPr>
          <w:p w14:paraId="1432371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«Что? Где? Когда?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«Китайский Новый Год»</w:t>
            </w:r>
          </w:p>
        </w:tc>
        <w:tc>
          <w:tcPr>
            <w:tcW w:w="2975" w:type="dxa"/>
          </w:tcPr>
          <w:p w14:paraId="657843D2" w14:textId="14AE3A5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4-5 классов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 участников</w:t>
            </w:r>
            <w:r w:rsidR="00597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Проводит 11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класс в рамках подшефной деятельности</w:t>
            </w:r>
          </w:p>
        </w:tc>
        <w:tc>
          <w:tcPr>
            <w:tcW w:w="2003" w:type="dxa"/>
          </w:tcPr>
          <w:p w14:paraId="51CEC0A8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</w:tcPr>
          <w:p w14:paraId="4A17109A" w14:textId="77777777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C1C00E" w14:textId="4AEB9099" w:rsidR="00973AEE" w:rsidRPr="001C4E9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Тверская 13</w:t>
            </w:r>
          </w:p>
        </w:tc>
        <w:tc>
          <w:tcPr>
            <w:tcW w:w="2444" w:type="dxa"/>
          </w:tcPr>
          <w:p w14:paraId="135F5278" w14:textId="77777777" w:rsidR="001C4E90" w:rsidRDefault="001C4E90" w:rsidP="001C4E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699E5D" w14:textId="256F49F1" w:rsidR="001C4E90" w:rsidRPr="002A31AD" w:rsidRDefault="001C4E90" w:rsidP="001C4E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</w:p>
          <w:p w14:paraId="3AF19674" w14:textId="4F15782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AEE" w:rsidRPr="002A31AD" w14:paraId="4BBE1674" w14:textId="77777777" w:rsidTr="00D9552D">
        <w:tc>
          <w:tcPr>
            <w:tcW w:w="942" w:type="dxa"/>
            <w:vAlign w:val="center"/>
          </w:tcPr>
          <w:p w14:paraId="7E00D38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5" w:type="dxa"/>
            <w:vAlign w:val="center"/>
          </w:tcPr>
          <w:p w14:paraId="00BED52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proofErr w:type="spellEnd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spellEnd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знаменитым</w:t>
            </w:r>
            <w:proofErr w:type="spellEnd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человеком</w:t>
            </w:r>
            <w:proofErr w:type="spellEnd"/>
            <w:r w:rsidRPr="00963A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34050CF8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Приглашён председатель Ассоциации международного сотрудничества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Мудрак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Маргарита Федоровна для старшеклассников 50 участников</w:t>
            </w:r>
          </w:p>
        </w:tc>
        <w:tc>
          <w:tcPr>
            <w:tcW w:w="2003" w:type="dxa"/>
            <w:vAlign w:val="center"/>
          </w:tcPr>
          <w:p w14:paraId="40CF55F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  <w:vAlign w:val="center"/>
          </w:tcPr>
          <w:p w14:paraId="6D21E23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школы № 455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2444" w:type="dxa"/>
            <w:vAlign w:val="center"/>
          </w:tcPr>
          <w:p w14:paraId="47EF8B41" w14:textId="55FE4546" w:rsidR="00973AEE" w:rsidRPr="002A31AD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кола № 455 Санкт-Петербурга</w:t>
            </w:r>
          </w:p>
        </w:tc>
      </w:tr>
      <w:tr w:rsidR="00973AEE" w:rsidRPr="001C4E90" w14:paraId="0775D0ED" w14:textId="77777777" w:rsidTr="00D9552D">
        <w:tc>
          <w:tcPr>
            <w:tcW w:w="942" w:type="dxa"/>
            <w:vAlign w:val="center"/>
          </w:tcPr>
          <w:p w14:paraId="567031D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5" w:type="dxa"/>
            <w:vAlign w:val="center"/>
          </w:tcPr>
          <w:p w14:paraId="2933D1F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«Детям про Китайский Новый год»</w:t>
            </w:r>
          </w:p>
        </w:tc>
        <w:tc>
          <w:tcPr>
            <w:tcW w:w="2975" w:type="dxa"/>
            <w:vAlign w:val="center"/>
          </w:tcPr>
          <w:p w14:paraId="440A4BDE" w14:textId="0A9F0C75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Ознакомление воспитанников старшего дошкольного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 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традициями Китайского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Нового года. Воспитанники смогут получить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где и как празднуют в Китае Новый год, какие подарки принято дарить в Китае на Новый год,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новогодний праздник украшают дом, узнают о животных – символах года и многое другое.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– 45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003" w:type="dxa"/>
            <w:vAlign w:val="center"/>
          </w:tcPr>
          <w:p w14:paraId="5A0D4F6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2439" w:type="dxa"/>
            <w:vAlign w:val="center"/>
          </w:tcPr>
          <w:p w14:paraId="4BABEE65" w14:textId="4A8E19FC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Колпинского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Колпино,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Раумская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д.17, </w:t>
            </w:r>
            <w:proofErr w:type="spellStart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444" w:type="dxa"/>
            <w:vAlign w:val="center"/>
          </w:tcPr>
          <w:p w14:paraId="296FB948" w14:textId="12BB598C" w:rsid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  <w:p w14:paraId="1DE57993" w14:textId="37BE8D61" w:rsidR="00973AEE" w:rsidRPr="001C4E9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AEE" w:rsidRPr="00164CDA" w14:paraId="0F5EF875" w14:textId="77777777" w:rsidTr="00D9552D">
        <w:tc>
          <w:tcPr>
            <w:tcW w:w="942" w:type="dxa"/>
          </w:tcPr>
          <w:p w14:paraId="4DDCC360" w14:textId="77777777" w:rsidR="00973AEE" w:rsidRPr="005D4069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29402B51" w14:textId="19309B44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Выставка </w:t>
            </w:r>
            <w:r w:rsidR="00E00361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детско-родительского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творчества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«Китайские чудеса»</w:t>
            </w:r>
          </w:p>
        </w:tc>
        <w:tc>
          <w:tcPr>
            <w:tcW w:w="2975" w:type="dxa"/>
          </w:tcPr>
          <w:p w14:paraId="1DCA9C6B" w14:textId="301347D5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Будет организована выставка рисунков и изделий декоративно- прикладного творчества, сделанных детьми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 и воспитателями детского сада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– 50 воспитанников ДОУ</w:t>
            </w:r>
          </w:p>
        </w:tc>
        <w:tc>
          <w:tcPr>
            <w:tcW w:w="2003" w:type="dxa"/>
          </w:tcPr>
          <w:p w14:paraId="00DF6E1F" w14:textId="77777777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2439" w:type="dxa"/>
          </w:tcPr>
          <w:p w14:paraId="1690460C" w14:textId="2755C63B" w:rsidR="00973AEE" w:rsidRPr="00963AFC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Колпинского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proofErr w:type="spellStart"/>
            <w:r w:rsidRPr="00963AFC">
              <w:rPr>
                <w:rFonts w:ascii="Times New Roman" w:hAnsi="Times New Roman" w:cs="Times New Roman"/>
                <w:sz w:val="24"/>
                <w:szCs w:val="24"/>
              </w:rPr>
              <w:t>Раумская</w:t>
            </w:r>
            <w:proofErr w:type="spellEnd"/>
            <w:r w:rsidRPr="00963AFC">
              <w:rPr>
                <w:rFonts w:ascii="Times New Roman" w:hAnsi="Times New Roman" w:cs="Times New Roman"/>
                <w:sz w:val="24"/>
                <w:szCs w:val="24"/>
              </w:rPr>
              <w:t xml:space="preserve">, д.17, </w:t>
            </w:r>
            <w:proofErr w:type="spellStart"/>
            <w:r w:rsidR="00C23743" w:rsidRPr="00963AF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="00C23743" w:rsidRPr="00963AFC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444" w:type="dxa"/>
          </w:tcPr>
          <w:p w14:paraId="37DC0956" w14:textId="5056F6DB" w:rsidR="00973AEE" w:rsidRPr="001C4E90" w:rsidRDefault="001C4E90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164CDA" w14:paraId="260BE797" w14:textId="77777777" w:rsidTr="00D9552D">
        <w:tc>
          <w:tcPr>
            <w:tcW w:w="942" w:type="dxa"/>
            <w:vAlign w:val="center"/>
          </w:tcPr>
          <w:p w14:paraId="496E51F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75" w:type="dxa"/>
            <w:vAlign w:val="center"/>
          </w:tcPr>
          <w:p w14:paraId="284AF95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музыкальная гостиная (совместно с родителями воспитанников)</w:t>
            </w:r>
          </w:p>
        </w:tc>
        <w:tc>
          <w:tcPr>
            <w:tcW w:w="2975" w:type="dxa"/>
            <w:vAlign w:val="center"/>
          </w:tcPr>
          <w:p w14:paraId="5F4CA0E6" w14:textId="0F5E4F4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 будет организована культурно- досуговая деятельность воспитанников детского сада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 с родителями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«Традиции и обычаи китайского Нового года»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– 45 воспитанников ДОУ</w:t>
            </w:r>
          </w:p>
        </w:tc>
        <w:tc>
          <w:tcPr>
            <w:tcW w:w="2003" w:type="dxa"/>
            <w:vAlign w:val="center"/>
          </w:tcPr>
          <w:p w14:paraId="19C5820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439" w:type="dxa"/>
            <w:vAlign w:val="center"/>
          </w:tcPr>
          <w:p w14:paraId="491A24A7" w14:textId="42B088E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Колпинского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Раумская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д.17, </w:t>
            </w:r>
            <w:proofErr w:type="spellStart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444" w:type="dxa"/>
            <w:vAlign w:val="center"/>
          </w:tcPr>
          <w:p w14:paraId="0AFCF9E8" w14:textId="32F1CBF5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164CDA" w14:paraId="5EC0DBA0" w14:textId="77777777" w:rsidTr="00D9552D">
        <w:tc>
          <w:tcPr>
            <w:tcW w:w="942" w:type="dxa"/>
            <w:vAlign w:val="center"/>
          </w:tcPr>
          <w:p w14:paraId="31C0491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5" w:type="dxa"/>
            <w:vAlign w:val="center"/>
          </w:tcPr>
          <w:p w14:paraId="38C020B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C67E0B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</w:t>
            </w:r>
            <w:proofErr w:type="spellEnd"/>
            <w:r w:rsidRPr="00C6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7E0B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3DB4CD66" w14:textId="25516E61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протяжении недели 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воспитанниками ДОУ будут проводиться традиционные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китайские игры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эстафеты, решение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загадок.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– 45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003" w:type="dxa"/>
            <w:vAlign w:val="center"/>
          </w:tcPr>
          <w:p w14:paraId="5C389A9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09.02.2025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16.02.2025</w:t>
            </w:r>
          </w:p>
        </w:tc>
        <w:tc>
          <w:tcPr>
            <w:tcW w:w="2439" w:type="dxa"/>
            <w:vAlign w:val="center"/>
          </w:tcPr>
          <w:p w14:paraId="02909411" w14:textId="429AF18A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детский сад № 51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Колпинского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Раумская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, д.17, </w:t>
            </w:r>
            <w:proofErr w:type="spellStart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="00C23743" w:rsidRPr="005D4069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444" w:type="dxa"/>
            <w:vAlign w:val="center"/>
          </w:tcPr>
          <w:p w14:paraId="7F8CFC88" w14:textId="05545265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164CDA" w14:paraId="2E4A0106" w14:textId="77777777" w:rsidTr="00D9552D">
        <w:tc>
          <w:tcPr>
            <w:tcW w:w="942" w:type="dxa"/>
          </w:tcPr>
          <w:p w14:paraId="27B6816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75" w:type="dxa"/>
          </w:tcPr>
          <w:p w14:paraId="1F8E7AE6" w14:textId="4E686B77" w:rsidR="00973AEE" w:rsidRPr="002A31AD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Участие в ежегодном </w:t>
            </w:r>
            <w:r w:rsidR="00E00361"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гала-концерте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ЧУОДО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«Академия восточных языков и культуры Конфуций»</w:t>
            </w:r>
          </w:p>
        </w:tc>
        <w:tc>
          <w:tcPr>
            <w:tcW w:w="2975" w:type="dxa"/>
          </w:tcPr>
          <w:p w14:paraId="380D8B6B" w14:textId="6EB77A56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танцевального коллектива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«Солнышко»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– 10 воспитанников ДОУ</w:t>
            </w:r>
          </w:p>
        </w:tc>
        <w:tc>
          <w:tcPr>
            <w:tcW w:w="2003" w:type="dxa"/>
          </w:tcPr>
          <w:p w14:paraId="7AAA54BF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9" w:type="dxa"/>
          </w:tcPr>
          <w:p w14:paraId="73820B29" w14:textId="583F250B" w:rsidR="00973AEE" w:rsidRPr="00C67E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детский сад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№ 51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Колпинского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 w:rsidR="00E00361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Колпино, ул. </w:t>
            </w:r>
            <w:proofErr w:type="spellStart"/>
            <w:r w:rsidRPr="00C67E0B">
              <w:rPr>
                <w:rFonts w:ascii="Times New Roman" w:hAnsi="Times New Roman" w:cs="Times New Roman"/>
                <w:sz w:val="24"/>
                <w:szCs w:val="24"/>
              </w:rPr>
              <w:t>Раумская</w:t>
            </w:r>
            <w:proofErr w:type="spellEnd"/>
            <w:r w:rsidRPr="00C67E0B">
              <w:rPr>
                <w:rFonts w:ascii="Times New Roman" w:hAnsi="Times New Roman" w:cs="Times New Roman"/>
                <w:sz w:val="24"/>
                <w:szCs w:val="24"/>
              </w:rPr>
              <w:t xml:space="preserve">, д.17, </w:t>
            </w:r>
            <w:proofErr w:type="spellStart"/>
            <w:r w:rsidR="00C23743" w:rsidRPr="00C67E0B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="00C23743" w:rsidRPr="00C67E0B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444" w:type="dxa"/>
          </w:tcPr>
          <w:p w14:paraId="5EF313C3" w14:textId="4B1AAC08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ГБДОУ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етский сад № 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Санкт-Петербурга</w:t>
            </w:r>
          </w:p>
        </w:tc>
      </w:tr>
      <w:tr w:rsidR="00973AEE" w:rsidRPr="002A31AD" w14:paraId="6B0E8D24" w14:textId="77777777" w:rsidTr="00D9552D">
        <w:tc>
          <w:tcPr>
            <w:tcW w:w="942" w:type="dxa"/>
            <w:vAlign w:val="center"/>
          </w:tcPr>
          <w:p w14:paraId="68160D3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75" w:type="dxa"/>
            <w:vAlign w:val="center"/>
          </w:tcPr>
          <w:p w14:paraId="310595C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год: традиции и современность»</w:t>
            </w:r>
          </w:p>
        </w:tc>
        <w:tc>
          <w:tcPr>
            <w:tcW w:w="2975" w:type="dxa"/>
            <w:vAlign w:val="center"/>
          </w:tcPr>
          <w:p w14:paraId="3E4FBFDF" w14:textId="238B517D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китайскими традициями (8-9 класс)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 охват - 18 человек</w:t>
            </w:r>
          </w:p>
        </w:tc>
        <w:tc>
          <w:tcPr>
            <w:tcW w:w="2003" w:type="dxa"/>
            <w:vAlign w:val="center"/>
          </w:tcPr>
          <w:p w14:paraId="148099E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27.02.2026</w:t>
            </w:r>
          </w:p>
        </w:tc>
        <w:tc>
          <w:tcPr>
            <w:tcW w:w="2439" w:type="dxa"/>
            <w:vAlign w:val="center"/>
          </w:tcPr>
          <w:p w14:paraId="249D7FE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гимназия № 402 Санкт-Петербурга Колпино, 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49415960" w14:textId="725088A7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2A31AD" w14:paraId="3143A917" w14:textId="77777777" w:rsidTr="00D9552D">
        <w:tc>
          <w:tcPr>
            <w:tcW w:w="942" w:type="dxa"/>
            <w:vAlign w:val="center"/>
          </w:tcPr>
          <w:p w14:paraId="2849930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5" w:type="dxa"/>
            <w:vAlign w:val="center"/>
          </w:tcPr>
          <w:p w14:paraId="299AD54E" w14:textId="77777777" w:rsidR="00973AEE" w:rsidRPr="00D01AA1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Отыщи</w:t>
            </w:r>
            <w:proofErr w:type="spellEnd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панду</w:t>
            </w:r>
            <w:proofErr w:type="spellEnd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поймай</w:t>
            </w:r>
            <w:proofErr w:type="spellEnd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дракона</w:t>
            </w:r>
            <w:proofErr w:type="spellEnd"/>
            <w:r w:rsidRPr="00D01AA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33F5CFAD" w14:textId="32C1ECAC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конкурс (7 класс)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 охват -17 человек</w:t>
            </w:r>
          </w:p>
        </w:tc>
        <w:tc>
          <w:tcPr>
            <w:tcW w:w="2003" w:type="dxa"/>
            <w:vAlign w:val="center"/>
          </w:tcPr>
          <w:p w14:paraId="782CFE7B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712B9E5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№402 Санкт-Петербурга 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31660111" w14:textId="0585C424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2A31AD" w14:paraId="007DB16B" w14:textId="77777777" w:rsidTr="00D9552D">
        <w:tc>
          <w:tcPr>
            <w:tcW w:w="942" w:type="dxa"/>
            <w:vAlign w:val="center"/>
          </w:tcPr>
          <w:p w14:paraId="0BBAAEE0" w14:textId="77777777" w:rsidR="00973AEE" w:rsidRPr="00C67E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875" w:type="dxa"/>
            <w:vAlign w:val="center"/>
          </w:tcPr>
          <w:p w14:paraId="13D380D9" w14:textId="77777777" w:rsidR="00973AEE" w:rsidRPr="002A31AD" w:rsidRDefault="00973AEE" w:rsidP="00973AE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«Китайский новый год: весело и шумно»</w:t>
            </w:r>
          </w:p>
        </w:tc>
        <w:tc>
          <w:tcPr>
            <w:tcW w:w="2975" w:type="dxa"/>
            <w:vAlign w:val="center"/>
          </w:tcPr>
          <w:p w14:paraId="3402C486" w14:textId="54A1482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с китайскими традициями украшения Новогоднего дома</w:t>
            </w:r>
            <w:r w:rsidR="00E00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- 25 чел.</w:t>
            </w:r>
          </w:p>
        </w:tc>
        <w:tc>
          <w:tcPr>
            <w:tcW w:w="2003" w:type="dxa"/>
            <w:vAlign w:val="center"/>
          </w:tcPr>
          <w:p w14:paraId="693A0B4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  <w:vAlign w:val="center"/>
          </w:tcPr>
          <w:p w14:paraId="72D002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№402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Санкт-Петербурга Колпино,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Тверская,18</w:t>
            </w:r>
          </w:p>
        </w:tc>
        <w:tc>
          <w:tcPr>
            <w:tcW w:w="2444" w:type="dxa"/>
            <w:vAlign w:val="center"/>
          </w:tcPr>
          <w:p w14:paraId="30EC9E32" w14:textId="1574A5FB" w:rsidR="00973AEE" w:rsidRPr="002A31AD" w:rsidRDefault="00E00361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</w:t>
            </w:r>
            <w:r w:rsidR="00FE2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имназия № 402 Санкт-Петербурга</w:t>
            </w:r>
          </w:p>
        </w:tc>
      </w:tr>
      <w:tr w:rsidR="00973AEE" w:rsidRPr="00164CDA" w14:paraId="519400F1" w14:textId="77777777" w:rsidTr="00D9552D">
        <w:trPr>
          <w:trHeight w:val="7451"/>
        </w:trPr>
        <w:tc>
          <w:tcPr>
            <w:tcW w:w="942" w:type="dxa"/>
            <w:vAlign w:val="center"/>
          </w:tcPr>
          <w:p w14:paraId="710C13C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75" w:type="dxa"/>
            <w:vAlign w:val="center"/>
          </w:tcPr>
          <w:p w14:paraId="775EFB0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Калейдоскоп профессий Колледжа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судостроения, информационных и прикладных технологий.</w:t>
            </w:r>
          </w:p>
        </w:tc>
        <w:tc>
          <w:tcPr>
            <w:tcW w:w="2975" w:type="dxa"/>
            <w:vAlign w:val="center"/>
          </w:tcPr>
          <w:p w14:paraId="11D12306" w14:textId="77777777" w:rsidR="00973AEE" w:rsidRPr="00631B0B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китайских партнеров будет организована ярмарка профессий, где студенты и мастера колледжа судостроения, информационных и прикладных технологий, организуют профессиональные пробы, где каждый гость попробует свои навыки в машиностроение,</w:t>
            </w:r>
            <w:r w:rsidRPr="00631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394AD0" w14:textId="70E0AA26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профессиях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судостроительной отрасли, радиоэлектронной промышленности и информационных системах.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 xml:space="preserve">: 25 </w:t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  <w:proofErr w:type="spellEnd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 xml:space="preserve">т 20 </w:t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vAlign w:val="center"/>
          </w:tcPr>
          <w:p w14:paraId="73F7D8C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2439" w:type="dxa"/>
            <w:vAlign w:val="center"/>
          </w:tcPr>
          <w:p w14:paraId="0644A550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198096,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Кронштадтская улица, дом 15, литера А</w:t>
            </w:r>
          </w:p>
        </w:tc>
        <w:tc>
          <w:tcPr>
            <w:tcW w:w="2444" w:type="dxa"/>
            <w:vAlign w:val="center"/>
          </w:tcPr>
          <w:p w14:paraId="12869F25" w14:textId="07050E2E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 судостроения, информационных и прикладных технологий</w:t>
            </w:r>
          </w:p>
        </w:tc>
      </w:tr>
      <w:tr w:rsidR="00973AEE" w:rsidRPr="005D4069" w14:paraId="006012B0" w14:textId="77777777" w:rsidTr="00D9552D">
        <w:tc>
          <w:tcPr>
            <w:tcW w:w="942" w:type="dxa"/>
            <w:vAlign w:val="center"/>
          </w:tcPr>
          <w:p w14:paraId="35F507BA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75" w:type="dxa"/>
            <w:vAlign w:val="center"/>
          </w:tcPr>
          <w:p w14:paraId="14362CCF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Театрализованное представление, посвященное празднованию Китайского Нового года "Путешествие на Запад: Конь- Дракон".</w:t>
            </w:r>
          </w:p>
        </w:tc>
        <w:tc>
          <w:tcPr>
            <w:tcW w:w="2975" w:type="dxa"/>
            <w:vAlign w:val="center"/>
          </w:tcPr>
          <w:p w14:paraId="7D61CA8D" w14:textId="272AEB60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Театрализованное представление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«Путешествие на Запад» по мотивам классического романа китайской литературы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века, который стал неотъемлемой частью китайского фольклора   и мировой культуры.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Представление рассказывает об отважном буддийском монахе </w:t>
            </w:r>
            <w:proofErr w:type="spellStart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Сюаньцзане</w:t>
            </w:r>
            <w:proofErr w:type="spellEnd"/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его учениках- защитниках, включая могущественного Коня-Дракона, которые отправляются   в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Индию за</w:t>
            </w:r>
            <w:r w:rsidRPr="00537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буддийскими свитками.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2BA47CC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11:00-13:00.</w:t>
            </w:r>
          </w:p>
        </w:tc>
        <w:tc>
          <w:tcPr>
            <w:tcW w:w="2439" w:type="dxa"/>
            <w:vAlign w:val="center"/>
          </w:tcPr>
          <w:p w14:paraId="6052E9C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№261, пр. Стачек, д.103</w:t>
            </w:r>
          </w:p>
        </w:tc>
        <w:tc>
          <w:tcPr>
            <w:tcW w:w="2444" w:type="dxa"/>
            <w:vAlign w:val="center"/>
          </w:tcPr>
          <w:p w14:paraId="67DF662F" w14:textId="1410EDF5" w:rsidR="00973AEE" w:rsidRPr="005D4609" w:rsidRDefault="005D4609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№261 Санкт-Петербурга</w:t>
            </w:r>
          </w:p>
        </w:tc>
      </w:tr>
      <w:tr w:rsidR="00973AEE" w:rsidRPr="005D4069" w14:paraId="7620882F" w14:textId="77777777" w:rsidTr="00D9552D">
        <w:tc>
          <w:tcPr>
            <w:tcW w:w="942" w:type="dxa"/>
          </w:tcPr>
          <w:p w14:paraId="00B995DA" w14:textId="77777777" w:rsidR="00973AEE" w:rsidRPr="005D4069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D40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14:paraId="6AB66A3E" w14:textId="77777777" w:rsidR="00973AEE" w:rsidRPr="002A31AD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конкурс, посвящённый празднованию Китайского Нового года </w:t>
            </w:r>
            <w:r w:rsidRPr="00D01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Такой близкий далёкий Китай</w:t>
            </w:r>
            <w:r w:rsidRPr="00D01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975" w:type="dxa"/>
          </w:tcPr>
          <w:p w14:paraId="7316AE84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 в формате культурологического марафона – игра по станциям, тематика- искусство, история, традиции Китая.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- 100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</w:tcPr>
          <w:p w14:paraId="4831E8A7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  <w:t>13:00-15:30</w:t>
            </w:r>
          </w:p>
        </w:tc>
        <w:tc>
          <w:tcPr>
            <w:tcW w:w="2439" w:type="dxa"/>
          </w:tcPr>
          <w:p w14:paraId="3DB71B52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№261,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пр. Стачек, д.103</w:t>
            </w:r>
          </w:p>
        </w:tc>
        <w:tc>
          <w:tcPr>
            <w:tcW w:w="2444" w:type="dxa"/>
          </w:tcPr>
          <w:p w14:paraId="349FEBA9" w14:textId="319ABFB3" w:rsidR="00973AEE" w:rsidRPr="00D01AA1" w:rsidRDefault="00CE76F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№261 Санкт-Петербурга</w:t>
            </w:r>
          </w:p>
        </w:tc>
      </w:tr>
      <w:tr w:rsidR="00973AEE" w:rsidRPr="002A31AD" w14:paraId="7A93B87A" w14:textId="77777777" w:rsidTr="00D9552D">
        <w:tc>
          <w:tcPr>
            <w:tcW w:w="942" w:type="dxa"/>
            <w:vAlign w:val="center"/>
          </w:tcPr>
          <w:p w14:paraId="5915727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75" w:type="dxa"/>
            <w:vAlign w:val="center"/>
          </w:tcPr>
          <w:p w14:paraId="26D49DE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Своя игра для 10 классов по культуре Китая</w:t>
            </w:r>
          </w:p>
        </w:tc>
        <w:tc>
          <w:tcPr>
            <w:tcW w:w="2975" w:type="dxa"/>
            <w:vAlign w:val="center"/>
          </w:tcPr>
          <w:p w14:paraId="45B9EDD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для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учащихся 10-х классов,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охват - 40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человек.</w:t>
            </w:r>
          </w:p>
        </w:tc>
        <w:tc>
          <w:tcPr>
            <w:tcW w:w="2003" w:type="dxa"/>
            <w:vAlign w:val="center"/>
          </w:tcPr>
          <w:p w14:paraId="08E581C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2439" w:type="dxa"/>
            <w:vAlign w:val="center"/>
          </w:tcPr>
          <w:p w14:paraId="67AFBB9A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BBCF1C3" w14:textId="47F966E6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00FDD123" w14:textId="77777777" w:rsidTr="00D9552D">
        <w:tc>
          <w:tcPr>
            <w:tcW w:w="942" w:type="dxa"/>
            <w:vAlign w:val="center"/>
          </w:tcPr>
          <w:p w14:paraId="10191D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75" w:type="dxa"/>
            <w:vAlign w:val="center"/>
          </w:tcPr>
          <w:p w14:paraId="2E7D4C6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975" w:type="dxa"/>
            <w:vAlign w:val="center"/>
          </w:tcPr>
          <w:p w14:paraId="17E7DCF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приходят в национальных костюмах или с элементами национального костюма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1-11 класс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(548 человек)</w:t>
            </w:r>
          </w:p>
        </w:tc>
        <w:tc>
          <w:tcPr>
            <w:tcW w:w="2003" w:type="dxa"/>
            <w:vAlign w:val="center"/>
          </w:tcPr>
          <w:p w14:paraId="35158EC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439" w:type="dxa"/>
            <w:vAlign w:val="center"/>
          </w:tcPr>
          <w:p w14:paraId="1713635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DD64ABB" w14:textId="20E50A4F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22AEFDF9" w14:textId="77777777" w:rsidTr="00D9552D">
        <w:tc>
          <w:tcPr>
            <w:tcW w:w="942" w:type="dxa"/>
            <w:vAlign w:val="center"/>
          </w:tcPr>
          <w:p w14:paraId="244CE017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75" w:type="dxa"/>
            <w:vAlign w:val="center"/>
          </w:tcPr>
          <w:p w14:paraId="343DAAEC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по страноведению Китая для учеников 7-8 классов</w:t>
            </w:r>
          </w:p>
        </w:tc>
        <w:tc>
          <w:tcPr>
            <w:tcW w:w="2975" w:type="dxa"/>
            <w:vAlign w:val="center"/>
          </w:tcPr>
          <w:p w14:paraId="3CD2F98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английского и китайского языка, совместно, проводят викторину по страноведению Китая для учеников 7-8 классов. Вопросы викторины дети задают на английском языке отвечают на китайском и наоборот, охват – 40 чел.</w:t>
            </w:r>
          </w:p>
        </w:tc>
        <w:tc>
          <w:tcPr>
            <w:tcW w:w="2003" w:type="dxa"/>
            <w:vAlign w:val="center"/>
          </w:tcPr>
          <w:p w14:paraId="04BBDE2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  <w:tc>
          <w:tcPr>
            <w:tcW w:w="2439" w:type="dxa"/>
            <w:vAlign w:val="center"/>
          </w:tcPr>
          <w:p w14:paraId="3645D36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Ветеранов, д.114</w:t>
            </w:r>
          </w:p>
        </w:tc>
        <w:tc>
          <w:tcPr>
            <w:tcW w:w="2444" w:type="dxa"/>
            <w:vAlign w:val="center"/>
          </w:tcPr>
          <w:p w14:paraId="2FCB3B4E" w14:textId="133BD7E6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409ABC2D" w14:textId="77777777" w:rsidTr="00D9552D">
        <w:tc>
          <w:tcPr>
            <w:tcW w:w="942" w:type="dxa"/>
            <w:vAlign w:val="center"/>
          </w:tcPr>
          <w:p w14:paraId="2E51FCBE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75" w:type="dxa"/>
            <w:vAlign w:val="center"/>
          </w:tcPr>
          <w:p w14:paraId="1A59E33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Игра-квест по истории и культуре Китая</w:t>
            </w:r>
          </w:p>
        </w:tc>
        <w:tc>
          <w:tcPr>
            <w:tcW w:w="2975" w:type="dxa"/>
            <w:vAlign w:val="center"/>
          </w:tcPr>
          <w:p w14:paraId="056E4E76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класс проведет игру-квест для начальной школы, охват – 90 чел.</w:t>
            </w:r>
          </w:p>
        </w:tc>
        <w:tc>
          <w:tcPr>
            <w:tcW w:w="2003" w:type="dxa"/>
            <w:vAlign w:val="center"/>
          </w:tcPr>
          <w:p w14:paraId="73C4AF0D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9" w:type="dxa"/>
            <w:vAlign w:val="center"/>
          </w:tcPr>
          <w:p w14:paraId="5B7C69AD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 Ветеранов, д.114</w:t>
            </w:r>
          </w:p>
        </w:tc>
        <w:tc>
          <w:tcPr>
            <w:tcW w:w="2444" w:type="dxa"/>
            <w:vAlign w:val="center"/>
          </w:tcPr>
          <w:p w14:paraId="4EEEF786" w14:textId="2537DDF3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72B23209" w14:textId="77777777" w:rsidTr="00D9552D">
        <w:tc>
          <w:tcPr>
            <w:tcW w:w="942" w:type="dxa"/>
          </w:tcPr>
          <w:p w14:paraId="0B31E4CA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875" w:type="dxa"/>
          </w:tcPr>
          <w:p w14:paraId="1422D61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Китайские игры для учащихся 2-3 классов</w:t>
            </w:r>
          </w:p>
        </w:tc>
        <w:tc>
          <w:tcPr>
            <w:tcW w:w="2975" w:type="dxa"/>
          </w:tcPr>
          <w:p w14:paraId="177B75B0" w14:textId="4A652150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педагогический класс 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переменах проводят для начальной школы китайские игры, охват – 150 чел.</w:t>
            </w:r>
          </w:p>
        </w:tc>
        <w:tc>
          <w:tcPr>
            <w:tcW w:w="2003" w:type="dxa"/>
          </w:tcPr>
          <w:p w14:paraId="765EB228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  <w:proofErr w:type="spellEnd"/>
          </w:p>
        </w:tc>
        <w:tc>
          <w:tcPr>
            <w:tcW w:w="2439" w:type="dxa"/>
          </w:tcPr>
          <w:p w14:paraId="29E5A4D7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№378, пр. Ветеранов, д.114</w:t>
            </w:r>
          </w:p>
        </w:tc>
        <w:tc>
          <w:tcPr>
            <w:tcW w:w="2444" w:type="dxa"/>
          </w:tcPr>
          <w:p w14:paraId="69F18CC4" w14:textId="6DB1E052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Лицей №378 Санкт-Петербурга</w:t>
            </w:r>
          </w:p>
        </w:tc>
      </w:tr>
      <w:tr w:rsidR="00973AEE" w:rsidRPr="002A31AD" w14:paraId="40A2F875" w14:textId="77777777" w:rsidTr="00D9552D">
        <w:tc>
          <w:tcPr>
            <w:tcW w:w="942" w:type="dxa"/>
            <w:vAlign w:val="center"/>
          </w:tcPr>
          <w:p w14:paraId="3936869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75" w:type="dxa"/>
            <w:vAlign w:val="center"/>
          </w:tcPr>
          <w:p w14:paraId="7BD74545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КВИЗ «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5" w:type="dxa"/>
            <w:vAlign w:val="center"/>
          </w:tcPr>
          <w:p w14:paraId="0C895B29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Интерактивное занятие для обучающиеся 5-6 классов, охват 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50 человек</w:t>
            </w:r>
          </w:p>
        </w:tc>
        <w:tc>
          <w:tcPr>
            <w:tcW w:w="2003" w:type="dxa"/>
            <w:vAlign w:val="center"/>
          </w:tcPr>
          <w:p w14:paraId="0C7AE76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439" w:type="dxa"/>
            <w:vAlign w:val="center"/>
          </w:tcPr>
          <w:p w14:paraId="620AF92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248 (Пространство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»), пр.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Ополчения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, д.103</w:t>
            </w:r>
          </w:p>
        </w:tc>
        <w:tc>
          <w:tcPr>
            <w:tcW w:w="2444" w:type="dxa"/>
            <w:vAlign w:val="center"/>
          </w:tcPr>
          <w:p w14:paraId="5A065976" w14:textId="55C58E67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№248 Санкт-Петербурга</w:t>
            </w:r>
          </w:p>
        </w:tc>
      </w:tr>
      <w:tr w:rsidR="00973AEE" w:rsidRPr="002A31AD" w14:paraId="6E135DCD" w14:textId="77777777" w:rsidTr="00D9552D">
        <w:tc>
          <w:tcPr>
            <w:tcW w:w="942" w:type="dxa"/>
            <w:vAlign w:val="center"/>
          </w:tcPr>
          <w:p w14:paraId="47226C4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75" w:type="dxa"/>
            <w:vAlign w:val="center"/>
          </w:tcPr>
          <w:p w14:paraId="0E9FEBF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плакатов: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«Китай - наш друг»</w:t>
            </w:r>
          </w:p>
        </w:tc>
        <w:tc>
          <w:tcPr>
            <w:tcW w:w="2975" w:type="dxa"/>
            <w:vAlign w:val="center"/>
          </w:tcPr>
          <w:p w14:paraId="282BD086" w14:textId="402270B1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плакатов на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первом этаже с голосованием представителей каждого класса 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класс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охват - 260 человек.</w:t>
            </w:r>
          </w:p>
        </w:tc>
        <w:tc>
          <w:tcPr>
            <w:tcW w:w="2003" w:type="dxa"/>
            <w:vAlign w:val="center"/>
          </w:tcPr>
          <w:p w14:paraId="33EB7933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16.10.2026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20.10.2026</w:t>
            </w:r>
          </w:p>
        </w:tc>
        <w:tc>
          <w:tcPr>
            <w:tcW w:w="2439" w:type="dxa"/>
            <w:vAlign w:val="center"/>
          </w:tcPr>
          <w:p w14:paraId="6B956F2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№284, пр. Народного Ополчения, д.135</w:t>
            </w:r>
          </w:p>
        </w:tc>
        <w:tc>
          <w:tcPr>
            <w:tcW w:w="2444" w:type="dxa"/>
            <w:vAlign w:val="center"/>
          </w:tcPr>
          <w:p w14:paraId="5ED6B610" w14:textId="23214F9B" w:rsidR="00973AEE" w:rsidRPr="002A31AD" w:rsidRDefault="00097D4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Гимназия №284 Санкт-Петербурга</w:t>
            </w:r>
          </w:p>
        </w:tc>
      </w:tr>
      <w:tr w:rsidR="00973AEE" w:rsidRPr="002A31AD" w14:paraId="0AAD9653" w14:textId="77777777" w:rsidTr="00D9552D">
        <w:tc>
          <w:tcPr>
            <w:tcW w:w="942" w:type="dxa"/>
            <w:vAlign w:val="center"/>
          </w:tcPr>
          <w:p w14:paraId="7802611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75" w:type="dxa"/>
            <w:vAlign w:val="center"/>
          </w:tcPr>
          <w:p w14:paraId="0E5333C8" w14:textId="4843156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Празднование китайского Нового года, Фестиваль праздника весны «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Огненный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цветок»</w:t>
            </w:r>
          </w:p>
        </w:tc>
        <w:tc>
          <w:tcPr>
            <w:tcW w:w="2975" w:type="dxa"/>
            <w:vAlign w:val="center"/>
          </w:tcPr>
          <w:p w14:paraId="28F62858" w14:textId="147B589D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концерт, включающий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вокальные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хореографические номера, а также серия интерактивных мастер-классов по традиционным китайским искусствам для учащихся.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CE76FE" w:rsidRPr="005D406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proofErr w:type="spellEnd"/>
            <w:r w:rsidR="00CE76FE"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6FE" w:rsidRPr="005D406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: 500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03" w:type="dxa"/>
            <w:vAlign w:val="center"/>
          </w:tcPr>
          <w:p w14:paraId="067683A6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439" w:type="dxa"/>
            <w:vAlign w:val="center"/>
          </w:tcPr>
          <w:p w14:paraId="0BA53C51" w14:textId="2892712C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547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Красносельского района </w:t>
            </w:r>
            <w:r w:rsidR="00097D4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Улица Адмирала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Коновалова, дом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корпус 2</w:t>
            </w:r>
          </w:p>
        </w:tc>
        <w:tc>
          <w:tcPr>
            <w:tcW w:w="2444" w:type="dxa"/>
            <w:vAlign w:val="center"/>
          </w:tcPr>
          <w:p w14:paraId="5D07AE10" w14:textId="6B1FA0E3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№547 Санкт-Петербурга</w:t>
            </w:r>
          </w:p>
        </w:tc>
      </w:tr>
      <w:tr w:rsidR="00973AEE" w:rsidRPr="005D4069" w14:paraId="18F24979" w14:textId="77777777" w:rsidTr="00D9552D">
        <w:tc>
          <w:tcPr>
            <w:tcW w:w="942" w:type="dxa"/>
            <w:vAlign w:val="center"/>
          </w:tcPr>
          <w:p w14:paraId="406CA0F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75" w:type="dxa"/>
            <w:vAlign w:val="center"/>
          </w:tcPr>
          <w:p w14:paraId="22679054" w14:textId="70139F4A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"Битва будущих китаистов", </w:t>
            </w:r>
            <w:r w:rsidR="00CE76FE"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</w:t>
            </w:r>
            <w:r w:rsidR="00CE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празднованию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Китайского</w:t>
            </w:r>
            <w:proofErr w:type="spellEnd"/>
            <w:r w:rsidR="00CE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5" w:type="dxa"/>
            <w:vAlign w:val="center"/>
          </w:tcPr>
          <w:p w14:paraId="7A189844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и стихов, о праздновании Китайского Нового года, охват 75 человек.</w:t>
            </w:r>
          </w:p>
        </w:tc>
        <w:tc>
          <w:tcPr>
            <w:tcW w:w="2003" w:type="dxa"/>
            <w:vAlign w:val="center"/>
          </w:tcPr>
          <w:p w14:paraId="1C9659EC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13:00</w:t>
            </w:r>
          </w:p>
        </w:tc>
        <w:tc>
          <w:tcPr>
            <w:tcW w:w="2439" w:type="dxa"/>
            <w:vAlign w:val="center"/>
          </w:tcPr>
          <w:p w14:paraId="4F0477E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№574 Невского района Санкт-Петербурга,</w:t>
            </w:r>
          </w:p>
        </w:tc>
        <w:tc>
          <w:tcPr>
            <w:tcW w:w="2444" w:type="dxa"/>
            <w:vAlign w:val="center"/>
          </w:tcPr>
          <w:p w14:paraId="797858C4" w14:textId="3147F43B" w:rsidR="00973AEE" w:rsidRPr="00CE76FE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Школа №574 Санкт-Петербурга</w:t>
            </w:r>
          </w:p>
        </w:tc>
      </w:tr>
      <w:tr w:rsidR="00973AEE" w:rsidRPr="002A31AD" w14:paraId="318D0ABA" w14:textId="77777777" w:rsidTr="00D9552D">
        <w:tc>
          <w:tcPr>
            <w:tcW w:w="942" w:type="dxa"/>
          </w:tcPr>
          <w:p w14:paraId="21F95A96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875" w:type="dxa"/>
          </w:tcPr>
          <w:p w14:paraId="7614E5BC" w14:textId="77777777" w:rsidR="00973AEE" w:rsidRDefault="00973AEE" w:rsidP="00973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54CF" w14:textId="31BABEFF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975" w:type="dxa"/>
          </w:tcPr>
          <w:p w14:paraId="12C85840" w14:textId="7599AEFF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Рисунки, поделки плакаты, посвященные культуре и традициям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Китая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- 300 чел.</w:t>
            </w:r>
          </w:p>
        </w:tc>
        <w:tc>
          <w:tcPr>
            <w:tcW w:w="2003" w:type="dxa"/>
          </w:tcPr>
          <w:p w14:paraId="2AEE5AEE" w14:textId="7777777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 –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</w:tcPr>
          <w:p w14:paraId="15232179" w14:textId="7FA89857" w:rsidR="00973AEE" w:rsidRPr="00D01AA1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D01AA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</w:tcPr>
          <w:p w14:paraId="7FC7DD98" w14:textId="029A6D58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ГБОУ СОШ №545 Санкт-Петербурга</w:t>
            </w:r>
          </w:p>
        </w:tc>
      </w:tr>
      <w:tr w:rsidR="00973AEE" w:rsidRPr="002A31AD" w14:paraId="657240C5" w14:textId="77777777" w:rsidTr="00D9552D">
        <w:tc>
          <w:tcPr>
            <w:tcW w:w="942" w:type="dxa"/>
            <w:vAlign w:val="center"/>
          </w:tcPr>
          <w:p w14:paraId="0AE15AD0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75" w:type="dxa"/>
            <w:vAlign w:val="center"/>
          </w:tcPr>
          <w:p w14:paraId="02659DDB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 китайского языка для родителей учащихся, изучающих китайский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язык</w:t>
            </w:r>
          </w:p>
        </w:tc>
        <w:tc>
          <w:tcPr>
            <w:tcW w:w="2975" w:type="dxa"/>
            <w:vAlign w:val="center"/>
          </w:tcPr>
          <w:p w14:paraId="0F658831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Демонстрация знаний китайского языка предполагаемый охват - 150 чел.</w:t>
            </w:r>
          </w:p>
        </w:tc>
        <w:tc>
          <w:tcPr>
            <w:tcW w:w="2003" w:type="dxa"/>
            <w:vAlign w:val="center"/>
          </w:tcPr>
          <w:p w14:paraId="45268B08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26.02.2026 –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br/>
              <w:t>03.03.2026</w:t>
            </w:r>
          </w:p>
        </w:tc>
        <w:tc>
          <w:tcPr>
            <w:tcW w:w="2439" w:type="dxa"/>
            <w:vAlign w:val="center"/>
          </w:tcPr>
          <w:p w14:paraId="72B08A78" w14:textId="49143A7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  <w:vAlign w:val="center"/>
          </w:tcPr>
          <w:p w14:paraId="79BD1241" w14:textId="37FC28E8" w:rsidR="00973AEE" w:rsidRPr="00CE76FE" w:rsidRDefault="00CE76FE" w:rsidP="00973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3D4FB1CE" w14:textId="77777777" w:rsidTr="00D9552D">
        <w:tc>
          <w:tcPr>
            <w:tcW w:w="942" w:type="dxa"/>
            <w:vAlign w:val="center"/>
          </w:tcPr>
          <w:p w14:paraId="6B2BBAD4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75" w:type="dxa"/>
            <w:vAlign w:val="center"/>
          </w:tcPr>
          <w:p w14:paraId="07AB3B20" w14:textId="1421EE44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Праздничный концерт с приглашением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представителей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КНР</w:t>
            </w:r>
          </w:p>
        </w:tc>
        <w:tc>
          <w:tcPr>
            <w:tcW w:w="2975" w:type="dxa"/>
            <w:vAlign w:val="center"/>
          </w:tcPr>
          <w:p w14:paraId="4F07E183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Концертная программа с творческими номерами (танцевальными и вокальными), подготовленными учащимися школы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Предполагаемый охват - 500 чел.</w:t>
            </w:r>
          </w:p>
        </w:tc>
        <w:tc>
          <w:tcPr>
            <w:tcW w:w="2003" w:type="dxa"/>
            <w:vAlign w:val="center"/>
          </w:tcPr>
          <w:p w14:paraId="7C6342D7" w14:textId="3C24C750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39" w:type="dxa"/>
            <w:vAlign w:val="center"/>
          </w:tcPr>
          <w:p w14:paraId="070833A9" w14:textId="053A4BB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  <w:vAlign w:val="center"/>
          </w:tcPr>
          <w:p w14:paraId="60B2901E" w14:textId="0C5FDB5A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17C063D0" w14:textId="77777777" w:rsidTr="00D9552D">
        <w:tc>
          <w:tcPr>
            <w:tcW w:w="942" w:type="dxa"/>
            <w:vAlign w:val="center"/>
          </w:tcPr>
          <w:p w14:paraId="3564FCAF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75" w:type="dxa"/>
            <w:vAlign w:val="center"/>
          </w:tcPr>
          <w:p w14:paraId="7E3E9F09" w14:textId="6EFF8B03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 учащимися КНР в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рамках обмена по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договору о сотрудничестве</w:t>
            </w:r>
          </w:p>
        </w:tc>
        <w:tc>
          <w:tcPr>
            <w:tcW w:w="2975" w:type="dxa"/>
            <w:vAlign w:val="center"/>
          </w:tcPr>
          <w:p w14:paraId="436817D4" w14:textId="09E1B19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Приезд учащихся из КНР,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организация культурного обмена между учащимися школ, экскурсии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охват - 15 чел.</w:t>
            </w:r>
          </w:p>
        </w:tc>
        <w:tc>
          <w:tcPr>
            <w:tcW w:w="2003" w:type="dxa"/>
            <w:vAlign w:val="center"/>
          </w:tcPr>
          <w:p w14:paraId="0B66E7BA" w14:textId="2E437813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согласовании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с КНР</w:t>
            </w:r>
          </w:p>
        </w:tc>
        <w:tc>
          <w:tcPr>
            <w:tcW w:w="2439" w:type="dxa"/>
            <w:vAlign w:val="center"/>
          </w:tcPr>
          <w:p w14:paraId="05D47788" w14:textId="05949DD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  <w:vAlign w:val="center"/>
          </w:tcPr>
          <w:p w14:paraId="42FA4F48" w14:textId="4307502C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2188832D" w14:textId="77777777" w:rsidTr="00D9552D">
        <w:tc>
          <w:tcPr>
            <w:tcW w:w="942" w:type="dxa"/>
            <w:vAlign w:val="center"/>
          </w:tcPr>
          <w:p w14:paraId="4AC1D032" w14:textId="77777777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75" w:type="dxa"/>
            <w:vAlign w:val="center"/>
          </w:tcPr>
          <w:p w14:paraId="085CD965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Спектакль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«Легенда про монстра Нянь»</w:t>
            </w:r>
          </w:p>
        </w:tc>
        <w:tc>
          <w:tcPr>
            <w:tcW w:w="2975" w:type="dxa"/>
            <w:vAlign w:val="center"/>
          </w:tcPr>
          <w:p w14:paraId="6D0CB940" w14:textId="5A18F0FB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Костюмированная постановка по мотивам восточного календаря древнего Китая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Предполагаемый охват - 40 чел. участники + 500 чел. зрители и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гости</w:t>
            </w:r>
          </w:p>
        </w:tc>
        <w:tc>
          <w:tcPr>
            <w:tcW w:w="2003" w:type="dxa"/>
            <w:vAlign w:val="center"/>
          </w:tcPr>
          <w:p w14:paraId="1C2BC9FB" w14:textId="60759336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39" w:type="dxa"/>
            <w:vAlign w:val="center"/>
          </w:tcPr>
          <w:p w14:paraId="56F07414" w14:textId="4403AC4E" w:rsidR="00973AEE" w:rsidRPr="005D4069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5D40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  <w:vAlign w:val="center"/>
          </w:tcPr>
          <w:p w14:paraId="61A2118F" w14:textId="5514D4B5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№545 Санкт-Петербурга</w:t>
            </w:r>
          </w:p>
        </w:tc>
      </w:tr>
      <w:tr w:rsidR="00973AEE" w:rsidRPr="002A31AD" w14:paraId="40EDC936" w14:textId="77777777" w:rsidTr="00D9552D">
        <w:tc>
          <w:tcPr>
            <w:tcW w:w="942" w:type="dxa"/>
          </w:tcPr>
          <w:p w14:paraId="0D1D223A" w14:textId="77777777" w:rsidR="00973AEE" w:rsidRPr="003811D4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875" w:type="dxa"/>
          </w:tcPr>
          <w:p w14:paraId="31B6CC7C" w14:textId="77777777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«</w:t>
            </w:r>
            <w:r w:rsidRPr="002A31A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 и наши друзья из КНР»</w:t>
            </w:r>
          </w:p>
        </w:tc>
        <w:tc>
          <w:tcPr>
            <w:tcW w:w="2975" w:type="dxa"/>
          </w:tcPr>
          <w:p w14:paraId="4CCF7A7A" w14:textId="5B47C5A2" w:rsidR="00973AEE" w:rsidRPr="002A31AD" w:rsidRDefault="00973AE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 «Культура и традиции России и Китая», диалог между участниками круглого стола</w:t>
            </w:r>
            <w:r w:rsidR="00097D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Предполагаемый охват - 50 чел.</w:t>
            </w:r>
          </w:p>
        </w:tc>
        <w:tc>
          <w:tcPr>
            <w:tcW w:w="2003" w:type="dxa"/>
          </w:tcPr>
          <w:p w14:paraId="4E9A7475" w14:textId="6EEC5629" w:rsidR="00973AEE" w:rsidRPr="00D0787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Февраль</w:t>
            </w:r>
            <w:r w:rsidRPr="00D07870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39" w:type="dxa"/>
          </w:tcPr>
          <w:p w14:paraId="16729A0D" w14:textId="5E907099" w:rsidR="00973AEE" w:rsidRPr="00D07870" w:rsidRDefault="00973AEE" w:rsidP="0097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545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Курортного района Санкт-Петербурга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Санкт-Петербург,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Сестрорецк, Ново-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Гагаринская ул., д.</w:t>
            </w:r>
            <w:r w:rsidRPr="002A31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39, корп. </w:t>
            </w:r>
            <w:r w:rsidRPr="00D07870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Pr="00D07870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spellEnd"/>
            <w:r w:rsidRPr="00D0787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444" w:type="dxa"/>
          </w:tcPr>
          <w:p w14:paraId="458CADA1" w14:textId="12FB3D90" w:rsidR="00973AEE" w:rsidRPr="002A31AD" w:rsidRDefault="00CE76FE" w:rsidP="00973A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ГБОУ СОШ №545 Санкт-Петербурга</w:t>
            </w:r>
          </w:p>
        </w:tc>
      </w:tr>
    </w:tbl>
    <w:p w14:paraId="7D4D00A5" w14:textId="77777777" w:rsidR="00DE661A" w:rsidRPr="002A31AD" w:rsidRDefault="00DE661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E661A" w:rsidRPr="002A31AD" w:rsidSect="00034616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0B81" w14:textId="77777777" w:rsidR="00E75ED3" w:rsidRDefault="00E75ED3" w:rsidP="00B72DD7">
      <w:pPr>
        <w:spacing w:after="0" w:line="240" w:lineRule="auto"/>
      </w:pPr>
      <w:r>
        <w:separator/>
      </w:r>
    </w:p>
  </w:endnote>
  <w:endnote w:type="continuationSeparator" w:id="0">
    <w:p w14:paraId="65BAA36E" w14:textId="77777777" w:rsidR="00E75ED3" w:rsidRDefault="00E75ED3" w:rsidP="00B7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3041" w14:textId="77777777" w:rsidR="00E75ED3" w:rsidRDefault="00E75ED3" w:rsidP="00B72DD7">
      <w:pPr>
        <w:spacing w:after="0" w:line="240" w:lineRule="auto"/>
      </w:pPr>
      <w:r>
        <w:separator/>
      </w:r>
    </w:p>
  </w:footnote>
  <w:footnote w:type="continuationSeparator" w:id="0">
    <w:p w14:paraId="6805298B" w14:textId="77777777" w:rsidR="00E75ED3" w:rsidRDefault="00E75ED3" w:rsidP="00B7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85640A"/>
    <w:multiLevelType w:val="hybridMultilevel"/>
    <w:tmpl w:val="20AEF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04D"/>
    <w:rsid w:val="00034616"/>
    <w:rsid w:val="0006063C"/>
    <w:rsid w:val="00075A4E"/>
    <w:rsid w:val="00097D4E"/>
    <w:rsid w:val="000A6D52"/>
    <w:rsid w:val="0015074B"/>
    <w:rsid w:val="00164CDA"/>
    <w:rsid w:val="001C4E90"/>
    <w:rsid w:val="00290C44"/>
    <w:rsid w:val="0029639D"/>
    <w:rsid w:val="002A31AD"/>
    <w:rsid w:val="002F2315"/>
    <w:rsid w:val="00326F90"/>
    <w:rsid w:val="00332002"/>
    <w:rsid w:val="00372289"/>
    <w:rsid w:val="003811D4"/>
    <w:rsid w:val="00385D95"/>
    <w:rsid w:val="003C2E52"/>
    <w:rsid w:val="003D2220"/>
    <w:rsid w:val="00415FB2"/>
    <w:rsid w:val="00416E51"/>
    <w:rsid w:val="00435E48"/>
    <w:rsid w:val="00450A7B"/>
    <w:rsid w:val="00496EB2"/>
    <w:rsid w:val="004B6C5A"/>
    <w:rsid w:val="005037BF"/>
    <w:rsid w:val="005307B0"/>
    <w:rsid w:val="00537BD8"/>
    <w:rsid w:val="00545ACE"/>
    <w:rsid w:val="00597275"/>
    <w:rsid w:val="00597907"/>
    <w:rsid w:val="005D4069"/>
    <w:rsid w:val="005D4609"/>
    <w:rsid w:val="005D6178"/>
    <w:rsid w:val="00631B0B"/>
    <w:rsid w:val="006B397C"/>
    <w:rsid w:val="006B398B"/>
    <w:rsid w:val="006B5DAC"/>
    <w:rsid w:val="006E0D92"/>
    <w:rsid w:val="006F22F2"/>
    <w:rsid w:val="00770B99"/>
    <w:rsid w:val="00787F05"/>
    <w:rsid w:val="007A40D0"/>
    <w:rsid w:val="00824719"/>
    <w:rsid w:val="00942439"/>
    <w:rsid w:val="00963AFC"/>
    <w:rsid w:val="0097238C"/>
    <w:rsid w:val="00973AEE"/>
    <w:rsid w:val="009751CC"/>
    <w:rsid w:val="009809B6"/>
    <w:rsid w:val="00AA1D8D"/>
    <w:rsid w:val="00AB4F19"/>
    <w:rsid w:val="00AC4080"/>
    <w:rsid w:val="00AD09F9"/>
    <w:rsid w:val="00AF3797"/>
    <w:rsid w:val="00B22E53"/>
    <w:rsid w:val="00B47730"/>
    <w:rsid w:val="00B718ED"/>
    <w:rsid w:val="00B72DD7"/>
    <w:rsid w:val="00BC5D62"/>
    <w:rsid w:val="00BF0D94"/>
    <w:rsid w:val="00BF6A7A"/>
    <w:rsid w:val="00C21762"/>
    <w:rsid w:val="00C23743"/>
    <w:rsid w:val="00C320CB"/>
    <w:rsid w:val="00C464A0"/>
    <w:rsid w:val="00C67E0B"/>
    <w:rsid w:val="00CA0C5A"/>
    <w:rsid w:val="00CB0664"/>
    <w:rsid w:val="00CC021D"/>
    <w:rsid w:val="00CE76FE"/>
    <w:rsid w:val="00D01AA1"/>
    <w:rsid w:val="00D07870"/>
    <w:rsid w:val="00D41562"/>
    <w:rsid w:val="00D77D35"/>
    <w:rsid w:val="00D9552D"/>
    <w:rsid w:val="00DE661A"/>
    <w:rsid w:val="00E00361"/>
    <w:rsid w:val="00E538DA"/>
    <w:rsid w:val="00E75ED3"/>
    <w:rsid w:val="00E77798"/>
    <w:rsid w:val="00EC2763"/>
    <w:rsid w:val="00EE3FFC"/>
    <w:rsid w:val="00F23B24"/>
    <w:rsid w:val="00FC693F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F01E4"/>
  <w14:defaultImageDpi w14:val="300"/>
  <w15:docId w15:val="{51A4DA35-8092-4C41-B08B-83C29C8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40FD7C-6958-415E-8B9C-539114C4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7071</Words>
  <Characters>40305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tavtd</dc:creator>
  <cp:keywords/>
  <dc:description>generated by python-docx</dc:description>
  <cp:lastModifiedBy>Демченко Дмитрий Александрович</cp:lastModifiedBy>
  <cp:revision>2</cp:revision>
  <dcterms:created xsi:type="dcterms:W3CDTF">2026-02-10T08:35:00Z</dcterms:created>
  <dcterms:modified xsi:type="dcterms:W3CDTF">2026-02-10T08:35:00Z</dcterms:modified>
  <cp:category/>
</cp:coreProperties>
</file>