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3EE4A" w14:textId="77777777" w:rsidR="00075A4E" w:rsidRPr="00CA0C5A" w:rsidRDefault="00DE661A" w:rsidP="00EC2763">
      <w:pPr>
        <w:spacing w:after="0"/>
        <w:ind w:right="151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b/>
          <w:sz w:val="24"/>
          <w:szCs w:val="24"/>
          <w:lang w:val="ru-RU" w:eastAsia="ru-RU"/>
        </w:rPr>
        <w:t>ПЛАН</w:t>
      </w:r>
    </w:p>
    <w:p w14:paraId="7E797FBF" w14:textId="77777777" w:rsidR="00075A4E" w:rsidRDefault="00DE661A" w:rsidP="00EC2763">
      <w:pPr>
        <w:spacing w:after="0"/>
        <w:ind w:right="151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по подготовке и проведению XII общегородского фестиваля «Китайский Новый год – Веселый праздник Весны» </w:t>
      </w:r>
      <w:r w:rsidRPr="00CA0C5A">
        <w:rPr>
          <w:rFonts w:ascii="Times New Roman" w:hAnsi="Times New Roman" w:cs="Times New Roman"/>
          <w:b/>
          <w:sz w:val="24"/>
          <w:szCs w:val="24"/>
          <w:lang w:val="ru-RU" w:eastAsia="ru-RU"/>
        </w:rPr>
        <w:br/>
        <w:t>в Санкт-Петербурге в 2026 году</w:t>
      </w:r>
    </w:p>
    <w:p w14:paraId="1626ADC3" w14:textId="77777777" w:rsidR="00CA0C5A" w:rsidRPr="00CA0C5A" w:rsidRDefault="00CA0C5A" w:rsidP="00CA0C5A">
      <w:pPr>
        <w:spacing w:after="0"/>
        <w:ind w:right="151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4E4D08E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Сроки проведения: 05 февраля– 13 марта 2026 года</w:t>
      </w:r>
    </w:p>
    <w:p w14:paraId="3921B2B3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i/>
          <w:sz w:val="24"/>
          <w:szCs w:val="24"/>
          <w:lang w:val="ru-RU" w:eastAsia="ru-RU"/>
        </w:rPr>
        <w:t>Организатор – Правительство Санкт-Петербурга в лице Комитета по внешним связям Санкт-Петербурга</w:t>
      </w:r>
    </w:p>
    <w:p w14:paraId="5CD15212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i/>
          <w:sz w:val="24"/>
          <w:szCs w:val="24"/>
          <w:lang w:val="ru-RU" w:eastAsia="ru-RU"/>
        </w:rPr>
        <w:t>Соорганизатор – Генеральной консульство Китайской Народной Республики провинции Сычуань</w:t>
      </w:r>
    </w:p>
    <w:p w14:paraId="65465C98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i/>
          <w:sz w:val="24"/>
          <w:szCs w:val="24"/>
          <w:lang w:val="ru-RU" w:eastAsia="ru-RU"/>
        </w:rPr>
        <w:t>Регион-партнёр – провинция Сычуань Китайской Народной Республики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5054"/>
        <w:gridCol w:w="2936"/>
        <w:gridCol w:w="2936"/>
        <w:gridCol w:w="2936"/>
      </w:tblGrid>
      <w:tr w:rsidR="00075A4E" w14:paraId="49FF948A" w14:textId="77777777" w:rsidTr="009809B6">
        <w:trPr>
          <w:trHeight w:val="1271"/>
        </w:trPr>
        <w:tc>
          <w:tcPr>
            <w:tcW w:w="817" w:type="dxa"/>
          </w:tcPr>
          <w:p w14:paraId="575B2E2D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7BF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059" w:type="dxa"/>
          </w:tcPr>
          <w:p w14:paraId="600750F5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7BF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938" w:type="dxa"/>
          </w:tcPr>
          <w:p w14:paraId="13B9B454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7BF">
              <w:rPr>
                <w:rFonts w:ascii="Times New Roman" w:hAnsi="Times New Roman" w:cs="Times New Roman"/>
                <w:b/>
                <w:sz w:val="24"/>
              </w:rPr>
              <w:t>Дата и время</w:t>
            </w:r>
            <w:r w:rsidRPr="005037BF">
              <w:rPr>
                <w:rFonts w:ascii="Times New Roman" w:hAnsi="Times New Roman" w:cs="Times New Roman"/>
                <w:b/>
                <w:sz w:val="24"/>
              </w:rPr>
              <w:br/>
              <w:t xml:space="preserve"> проведения</w:t>
            </w:r>
          </w:p>
        </w:tc>
        <w:tc>
          <w:tcPr>
            <w:tcW w:w="2938" w:type="dxa"/>
          </w:tcPr>
          <w:p w14:paraId="5647AE84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7BF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938" w:type="dxa"/>
          </w:tcPr>
          <w:p w14:paraId="16FEDA0B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7BF">
              <w:rPr>
                <w:rFonts w:ascii="Times New Roman" w:hAnsi="Times New Roman" w:cs="Times New Roman"/>
                <w:b/>
                <w:sz w:val="24"/>
              </w:rPr>
              <w:t>Ответственные исполнители</w:t>
            </w:r>
          </w:p>
        </w:tc>
      </w:tr>
    </w:tbl>
    <w:p w14:paraId="6CF242FA" w14:textId="77777777" w:rsidR="00075A4E" w:rsidRDefault="00075A4E"/>
    <w:p w14:paraId="250070A6" w14:textId="77777777" w:rsidR="00075A4E" w:rsidRPr="005037BF" w:rsidRDefault="00DE661A" w:rsidP="005037BF">
      <w:pPr>
        <w:pStyle w:val="ae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</w:rPr>
      </w:pPr>
      <w:r w:rsidRPr="005037BF">
        <w:rPr>
          <w:rFonts w:ascii="Times New Roman" w:hAnsi="Times New Roman" w:cs="Times New Roman"/>
          <w:b/>
          <w:sz w:val="24"/>
        </w:rPr>
        <w:t>Общегородские мероприятия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5053"/>
        <w:gridCol w:w="2936"/>
        <w:gridCol w:w="2937"/>
        <w:gridCol w:w="2936"/>
      </w:tblGrid>
      <w:tr w:rsidR="00075A4E" w14:paraId="3F20FD46" w14:textId="77777777" w:rsidTr="00F23B24">
        <w:tc>
          <w:tcPr>
            <w:tcW w:w="816" w:type="dxa"/>
          </w:tcPr>
          <w:p w14:paraId="1CEE6580" w14:textId="77777777" w:rsidR="00075A4E" w:rsidRPr="009809B6" w:rsidRDefault="00DE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53" w:type="dxa"/>
          </w:tcPr>
          <w:p w14:paraId="00B8A723" w14:textId="77777777" w:rsidR="00075A4E" w:rsidRPr="009809B6" w:rsidRDefault="00DE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6" w:type="dxa"/>
          </w:tcPr>
          <w:p w14:paraId="46F08FB4" w14:textId="77777777" w:rsidR="00075A4E" w:rsidRPr="00BC5D62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проведения</w:t>
            </w:r>
          </w:p>
        </w:tc>
        <w:tc>
          <w:tcPr>
            <w:tcW w:w="2937" w:type="dxa"/>
          </w:tcPr>
          <w:p w14:paraId="15C5C9C1" w14:textId="77777777" w:rsidR="00075A4E" w:rsidRPr="00BC5D62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36" w:type="dxa"/>
          </w:tcPr>
          <w:p w14:paraId="5FD9BC7D" w14:textId="77777777" w:rsidR="00075A4E" w:rsidRPr="00BC5D62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75A4E" w:rsidRPr="00EC0D49" w14:paraId="66EA1177" w14:textId="77777777" w:rsidTr="00F23B24">
        <w:tc>
          <w:tcPr>
            <w:tcW w:w="816" w:type="dxa"/>
            <w:vAlign w:val="center"/>
          </w:tcPr>
          <w:p w14:paraId="6FA1358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53" w:type="dxa"/>
            <w:vAlign w:val="center"/>
          </w:tcPr>
          <w:p w14:paraId="16905B3C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Пресс-конференция, посвященная мероприятиям празднования китайского Нового года в Санкт-Петербурге</w:t>
            </w:r>
          </w:p>
        </w:tc>
        <w:tc>
          <w:tcPr>
            <w:tcW w:w="2936" w:type="dxa"/>
            <w:vAlign w:val="center"/>
          </w:tcPr>
          <w:p w14:paraId="3B08CDC3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937" w:type="dxa"/>
            <w:vAlign w:val="center"/>
          </w:tcPr>
          <w:p w14:paraId="5BCA77D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Пресс-центр ТАСС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Шпалерная ул., 37А</w:t>
            </w:r>
          </w:p>
        </w:tc>
        <w:tc>
          <w:tcPr>
            <w:tcW w:w="2936" w:type="dxa"/>
            <w:vAlign w:val="center"/>
          </w:tcPr>
          <w:p w14:paraId="0163A629" w14:textId="14480670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Генеральное консульство КНР в Санкт-Петербурге,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Санкт-Петербургский региональный центр ТАСС</w:t>
            </w:r>
          </w:p>
        </w:tc>
      </w:tr>
      <w:tr w:rsidR="00075A4E" w:rsidRPr="00B718ED" w14:paraId="6DBC43E2" w14:textId="77777777" w:rsidTr="00F23B24">
        <w:tc>
          <w:tcPr>
            <w:tcW w:w="816" w:type="dxa"/>
            <w:vAlign w:val="center"/>
          </w:tcPr>
          <w:p w14:paraId="3CACE044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3" w:type="dxa"/>
            <w:vAlign w:val="center"/>
          </w:tcPr>
          <w:p w14:paraId="4F24746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Концерт с участием артистов провинции Сычуань «Весёлый праздник весны –Очарование провинции Сычуань»</w:t>
            </w:r>
          </w:p>
        </w:tc>
        <w:tc>
          <w:tcPr>
            <w:tcW w:w="2936" w:type="dxa"/>
            <w:vAlign w:val="center"/>
          </w:tcPr>
          <w:p w14:paraId="6322D2DF" w14:textId="77777777" w:rsidR="00075A4E" w:rsidRPr="003C2E52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февраля </w:t>
            </w:r>
            <w:r w:rsidRPr="003C2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17:00</w:t>
            </w:r>
          </w:p>
          <w:p w14:paraId="44939719" w14:textId="53903F0C" w:rsidR="003C2E52" w:rsidRPr="003C2E52" w:rsidRDefault="003C2E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(начало мастер классов в 16.00)</w:t>
            </w:r>
          </w:p>
        </w:tc>
        <w:tc>
          <w:tcPr>
            <w:tcW w:w="2937" w:type="dxa"/>
            <w:vAlign w:val="center"/>
          </w:tcPr>
          <w:p w14:paraId="6D186C9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ТКК Карнавал,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Невский просп., 39Дпр.</w:t>
            </w:r>
          </w:p>
        </w:tc>
        <w:tc>
          <w:tcPr>
            <w:tcW w:w="2936" w:type="dxa"/>
            <w:vAlign w:val="center"/>
          </w:tcPr>
          <w:p w14:paraId="5D0A4314" w14:textId="75BFBC1C" w:rsidR="00075A4E" w:rsidRPr="00B718E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Генеральное консульство КНР 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образованию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71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Канцелярия по иностранным делам провинции Сычуань</w:t>
            </w:r>
          </w:p>
        </w:tc>
      </w:tr>
      <w:tr w:rsidR="00075A4E" w:rsidRPr="00EC0D49" w14:paraId="39B6D3A9" w14:textId="77777777" w:rsidTr="00F23B24">
        <w:tc>
          <w:tcPr>
            <w:tcW w:w="816" w:type="dxa"/>
            <w:vAlign w:val="center"/>
          </w:tcPr>
          <w:p w14:paraId="6A852B56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53" w:type="dxa"/>
            <w:vAlign w:val="center"/>
          </w:tcPr>
          <w:p w14:paraId="11DC7436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Большой российско-китайский концерт в рамках двенадцатого общегородского фестиваля «Китайский Новый год – Веселый праздник Весны»</w:t>
            </w:r>
          </w:p>
        </w:tc>
        <w:tc>
          <w:tcPr>
            <w:tcW w:w="2936" w:type="dxa"/>
            <w:vAlign w:val="center"/>
          </w:tcPr>
          <w:p w14:paraId="5162F9A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19:00</w:t>
            </w:r>
          </w:p>
        </w:tc>
        <w:tc>
          <w:tcPr>
            <w:tcW w:w="2937" w:type="dxa"/>
            <w:vAlign w:val="center"/>
          </w:tcPr>
          <w:p w14:paraId="5D108B27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Мраморный зал Российского этнографического музея,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Санкт-Петербург, ул.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Инженерная, д. 4/1, (на согласовании)</w:t>
            </w:r>
          </w:p>
        </w:tc>
        <w:tc>
          <w:tcPr>
            <w:tcW w:w="2936" w:type="dxa"/>
            <w:vAlign w:val="center"/>
          </w:tcPr>
          <w:p w14:paraId="5EB7514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Генеральное консульство КНР</w:t>
            </w:r>
          </w:p>
        </w:tc>
      </w:tr>
      <w:tr w:rsidR="00075A4E" w:rsidRPr="00EC0D49" w14:paraId="597AF26D" w14:textId="77777777" w:rsidTr="00F23B24">
        <w:tc>
          <w:tcPr>
            <w:tcW w:w="816" w:type="dxa"/>
            <w:vAlign w:val="center"/>
          </w:tcPr>
          <w:p w14:paraId="35E2C85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053" w:type="dxa"/>
            <w:vAlign w:val="center"/>
          </w:tcPr>
          <w:p w14:paraId="582BC808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Фотовыставка в Смольном, посвященная Китайскому Новому году</w:t>
            </w:r>
          </w:p>
        </w:tc>
        <w:tc>
          <w:tcPr>
            <w:tcW w:w="2936" w:type="dxa"/>
            <w:vAlign w:val="center"/>
          </w:tcPr>
          <w:p w14:paraId="22A5B75F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 февраля-03 марта</w:t>
            </w:r>
          </w:p>
        </w:tc>
        <w:tc>
          <w:tcPr>
            <w:tcW w:w="2937" w:type="dxa"/>
            <w:vAlign w:val="center"/>
          </w:tcPr>
          <w:p w14:paraId="4A787088" w14:textId="57CAAA96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Смольный,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Смольный проезд, 1, литера Б (галерея, </w:t>
            </w:r>
            <w:r w:rsidR="00B718ED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этаж)</w:t>
            </w:r>
          </w:p>
        </w:tc>
        <w:tc>
          <w:tcPr>
            <w:tcW w:w="2936" w:type="dxa"/>
            <w:vAlign w:val="center"/>
          </w:tcPr>
          <w:p w14:paraId="0981F40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Генеральное консульство КНР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Канцелярия по иностранным делам провинции Сычуань</w:t>
            </w:r>
          </w:p>
        </w:tc>
      </w:tr>
      <w:tr w:rsidR="00075A4E" w:rsidRPr="00EC0D49" w14:paraId="3DDAF294" w14:textId="77777777" w:rsidTr="00F23B24">
        <w:tc>
          <w:tcPr>
            <w:tcW w:w="816" w:type="dxa"/>
            <w:vAlign w:val="center"/>
          </w:tcPr>
          <w:p w14:paraId="5CB3298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53" w:type="dxa"/>
            <w:vAlign w:val="center"/>
          </w:tcPr>
          <w:p w14:paraId="604DB38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китайских (Цзыгунских) фонарей</w:t>
            </w:r>
          </w:p>
        </w:tc>
        <w:tc>
          <w:tcPr>
            <w:tcW w:w="2936" w:type="dxa"/>
            <w:vAlign w:val="center"/>
          </w:tcPr>
          <w:p w14:paraId="1FEE244E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 февраля -28 февраля</w:t>
            </w:r>
          </w:p>
        </w:tc>
        <w:tc>
          <w:tcPr>
            <w:tcW w:w="2937" w:type="dxa"/>
            <w:vAlign w:val="center"/>
          </w:tcPr>
          <w:p w14:paraId="0DF3966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Стрелка Заячьего острова Петропавловской крепости</w:t>
            </w:r>
          </w:p>
        </w:tc>
        <w:tc>
          <w:tcPr>
            <w:tcW w:w="2936" w:type="dxa"/>
            <w:vAlign w:val="center"/>
          </w:tcPr>
          <w:p w14:paraId="54DD037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Генеральное консульство КНР 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Министерство культуры и туризма КНР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культуре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ГУП Инпредсервис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Канцелярия по иностранным делам провинции Сычуань</w:t>
            </w:r>
          </w:p>
        </w:tc>
      </w:tr>
      <w:tr w:rsidR="00075A4E" w:rsidRPr="00EC0D49" w14:paraId="4C9EDBC1" w14:textId="77777777" w:rsidTr="00F23B24">
        <w:tc>
          <w:tcPr>
            <w:tcW w:w="816" w:type="dxa"/>
            <w:vAlign w:val="center"/>
          </w:tcPr>
          <w:p w14:paraId="1398E565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53" w:type="dxa"/>
            <w:vAlign w:val="center"/>
          </w:tcPr>
          <w:p w14:paraId="6BA50E0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Церемония открытия Фестиваля «Цзыгунских» фонарей и зажжения праздничной подсветки в Санкт-Петербурге</w:t>
            </w:r>
          </w:p>
        </w:tc>
        <w:tc>
          <w:tcPr>
            <w:tcW w:w="2936" w:type="dxa"/>
            <w:vAlign w:val="center"/>
          </w:tcPr>
          <w:p w14:paraId="36194265" w14:textId="661A3AFD" w:rsidR="00075A4E" w:rsidRPr="009809B6" w:rsidRDefault="005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 22</w:t>
            </w:r>
            <w:r w:rsidR="00DE661A" w:rsidRPr="009809B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37" w:type="dxa"/>
            <w:vAlign w:val="center"/>
          </w:tcPr>
          <w:p w14:paraId="0214FA95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Стрелка Заячьего острова Петропавловской крепости</w:t>
            </w:r>
          </w:p>
        </w:tc>
        <w:tc>
          <w:tcPr>
            <w:tcW w:w="2936" w:type="dxa"/>
            <w:vAlign w:val="center"/>
          </w:tcPr>
          <w:p w14:paraId="79DDCA1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Генеральное консульство КНР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ОАО «Петроцентр»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Канцелярия по иностранным делам провинции Сычуань</w:t>
            </w:r>
          </w:p>
        </w:tc>
      </w:tr>
      <w:tr w:rsidR="00075A4E" w:rsidRPr="00EC0D49" w14:paraId="12771188" w14:textId="77777777" w:rsidTr="00F23B24">
        <w:tc>
          <w:tcPr>
            <w:tcW w:w="816" w:type="dxa"/>
            <w:vAlign w:val="center"/>
          </w:tcPr>
          <w:p w14:paraId="05614E36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53" w:type="dxa"/>
            <w:vAlign w:val="center"/>
          </w:tcPr>
          <w:p w14:paraId="010231F5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Российско-китайский деловой форум «Санкт-Петербург – регионы Китая: от диалога к реальным проектам»</w:t>
            </w:r>
          </w:p>
        </w:tc>
        <w:tc>
          <w:tcPr>
            <w:tcW w:w="2936" w:type="dxa"/>
            <w:vAlign w:val="center"/>
          </w:tcPr>
          <w:p w14:paraId="4C432A4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13 марта,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10:00-18:00</w:t>
            </w:r>
          </w:p>
        </w:tc>
        <w:tc>
          <w:tcPr>
            <w:tcW w:w="2937" w:type="dxa"/>
            <w:vAlign w:val="center"/>
          </w:tcPr>
          <w:p w14:paraId="47BA521E" w14:textId="03AA9FB1" w:rsidR="00075A4E" w:rsidRPr="002A31AD" w:rsidRDefault="00450A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(уточняется)</w:t>
            </w:r>
          </w:p>
        </w:tc>
        <w:tc>
          <w:tcPr>
            <w:tcW w:w="2936" w:type="dxa"/>
            <w:vAlign w:val="center"/>
          </w:tcPr>
          <w:p w14:paraId="51ED2A2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промышленной политике, инновациям и торговле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развитию туризма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Генеральное консульство КНР</w:t>
            </w:r>
          </w:p>
        </w:tc>
      </w:tr>
      <w:tr w:rsidR="00075A4E" w:rsidRPr="00EC0D49" w14:paraId="5C3EF364" w14:textId="77777777" w:rsidTr="00F23B24">
        <w:tc>
          <w:tcPr>
            <w:tcW w:w="816" w:type="dxa"/>
            <w:vAlign w:val="center"/>
          </w:tcPr>
          <w:p w14:paraId="7CE84F71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053" w:type="dxa"/>
            <w:vAlign w:val="center"/>
          </w:tcPr>
          <w:p w14:paraId="773C955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подсветка Дворцового моста</w:t>
            </w:r>
          </w:p>
        </w:tc>
        <w:tc>
          <w:tcPr>
            <w:tcW w:w="2936" w:type="dxa"/>
            <w:vAlign w:val="center"/>
          </w:tcPr>
          <w:p w14:paraId="6A3AFF9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16 - 22 февраля</w:t>
            </w:r>
          </w:p>
        </w:tc>
        <w:tc>
          <w:tcPr>
            <w:tcW w:w="2937" w:type="dxa"/>
            <w:vAlign w:val="center"/>
          </w:tcPr>
          <w:p w14:paraId="746CA9A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Дворцовый мост</w:t>
            </w:r>
          </w:p>
        </w:tc>
        <w:tc>
          <w:tcPr>
            <w:tcW w:w="2936" w:type="dxa"/>
            <w:vAlign w:val="center"/>
          </w:tcPr>
          <w:p w14:paraId="07B595C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СПб ГБУ «Мостотрест»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СПб ГБУ «Ленсвет»</w:t>
            </w:r>
          </w:p>
        </w:tc>
      </w:tr>
      <w:tr w:rsidR="00075A4E" w:rsidRPr="00EC0D49" w14:paraId="0922BFEC" w14:textId="77777777" w:rsidTr="00F23B24">
        <w:tc>
          <w:tcPr>
            <w:tcW w:w="816" w:type="dxa"/>
            <w:vAlign w:val="center"/>
          </w:tcPr>
          <w:p w14:paraId="760C1AD7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53" w:type="dxa"/>
            <w:vAlign w:val="center"/>
          </w:tcPr>
          <w:p w14:paraId="496EB04D" w14:textId="7BBCF680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Красная подсветка Санкт-</w:t>
            </w:r>
            <w:r w:rsidR="00450A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етербургской телебашни</w:t>
            </w:r>
          </w:p>
        </w:tc>
        <w:tc>
          <w:tcPr>
            <w:tcW w:w="2936" w:type="dxa"/>
            <w:vAlign w:val="center"/>
          </w:tcPr>
          <w:p w14:paraId="366E601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16 - 22 февраля</w:t>
            </w:r>
          </w:p>
        </w:tc>
        <w:tc>
          <w:tcPr>
            <w:tcW w:w="2937" w:type="dxa"/>
            <w:vAlign w:val="center"/>
          </w:tcPr>
          <w:p w14:paraId="43698F06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улица Академика Павлова, дом 3.</w:t>
            </w:r>
          </w:p>
        </w:tc>
        <w:tc>
          <w:tcPr>
            <w:tcW w:w="2936" w:type="dxa"/>
            <w:vAlign w:val="center"/>
          </w:tcPr>
          <w:p w14:paraId="43A0C14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«Санкт-Петербургский региональный центр» ФГУП «Российская телевизионная и радиовещательная сеть»</w:t>
            </w:r>
          </w:p>
        </w:tc>
      </w:tr>
      <w:tr w:rsidR="00075A4E" w:rsidRPr="00EC0D49" w14:paraId="70C62918" w14:textId="77777777" w:rsidTr="00F23B24">
        <w:tc>
          <w:tcPr>
            <w:tcW w:w="816" w:type="dxa"/>
            <w:vAlign w:val="center"/>
          </w:tcPr>
          <w:p w14:paraId="15296407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53" w:type="dxa"/>
            <w:vAlign w:val="center"/>
          </w:tcPr>
          <w:p w14:paraId="6FEF2939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Фестиваль «Китайский Новый год»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мероприятий, освещающих традиции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празднования и символы Китайского Нового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года, китайской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(праздничная программа «Китайский Новый год» с презентациями, музыкальными и театрализованными выступлениями; Лекция «Китайский Новый год» Елены Орловой о главных символах, блюдах и традициях празднования китайского Нового года; Лекция, посвященная искусству Китая художника У. Пэншэна).</w:t>
            </w:r>
          </w:p>
        </w:tc>
        <w:tc>
          <w:tcPr>
            <w:tcW w:w="2936" w:type="dxa"/>
            <w:vAlign w:val="center"/>
          </w:tcPr>
          <w:p w14:paraId="450D50E4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февраля по март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2AE504EF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имени В.В. Маяковского»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 44,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1 этаж.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Медиахолл)</w:t>
            </w:r>
          </w:p>
        </w:tc>
        <w:tc>
          <w:tcPr>
            <w:tcW w:w="2936" w:type="dxa"/>
            <w:vAlign w:val="center"/>
          </w:tcPr>
          <w:p w14:paraId="2EFB10F4" w14:textId="1FC24D55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языков и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«Конфуций»,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ДДТ «На 9-ой линии»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ГБОУ гимназия №32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«Гимназия петербургской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культуры»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1D17DAA1" w14:textId="77777777" w:rsidTr="00F23B24">
        <w:tc>
          <w:tcPr>
            <w:tcW w:w="816" w:type="dxa"/>
            <w:vAlign w:val="center"/>
          </w:tcPr>
          <w:p w14:paraId="7D23705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53" w:type="dxa"/>
            <w:vAlign w:val="center"/>
          </w:tcPr>
          <w:p w14:paraId="539A4FD0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«Аромат Востока в салоне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Бенуа»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становятся «ароматными декораторами» начала </w:t>
            </w:r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Их задача 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создать ароматическую композицию и роскошную упаковку для воображаемого «Чайного Дома Бенуа», вдохновляясь китайской мифологией и эстетикой «Мира искусства».</w:t>
            </w:r>
          </w:p>
        </w:tc>
        <w:tc>
          <w:tcPr>
            <w:tcW w:w="2936" w:type="dxa"/>
            <w:vAlign w:val="center"/>
          </w:tcPr>
          <w:p w14:paraId="61F4C909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февраля по март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06D13C6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«Центральный выставочный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зал «Манеж»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(Исаакиевская пл., д. 1)</w:t>
            </w:r>
          </w:p>
        </w:tc>
        <w:tc>
          <w:tcPr>
            <w:tcW w:w="2936" w:type="dxa"/>
            <w:vAlign w:val="center"/>
          </w:tcPr>
          <w:p w14:paraId="2406347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1161D883" w14:textId="77777777" w:rsidTr="00F23B24">
        <w:tc>
          <w:tcPr>
            <w:tcW w:w="816" w:type="dxa"/>
            <w:vAlign w:val="center"/>
          </w:tcPr>
          <w:p w14:paraId="372B0FB5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53" w:type="dxa"/>
            <w:vAlign w:val="center"/>
          </w:tcPr>
          <w:p w14:paraId="0A065598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Литературно-каллиграфический салон «Шепот путешественника»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создают страницу из воображаемого дневника члена династии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Бенуа, отправившегося в Китай. Работа объединяет европейскую культуру ведения дневников и восточную эстетику каллиграфии.</w:t>
            </w:r>
          </w:p>
        </w:tc>
        <w:tc>
          <w:tcPr>
            <w:tcW w:w="2936" w:type="dxa"/>
            <w:vAlign w:val="center"/>
          </w:tcPr>
          <w:p w14:paraId="300E5C9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февраля по март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32030BC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«Центральный выставочный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зал «Манеж»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(Исаакиевская пл., д. 1)</w:t>
            </w:r>
          </w:p>
        </w:tc>
        <w:tc>
          <w:tcPr>
            <w:tcW w:w="2936" w:type="dxa"/>
            <w:vAlign w:val="center"/>
          </w:tcPr>
          <w:p w14:paraId="39E7EC5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075A4E" w:rsidRPr="00EC0D49" w14:paraId="3206604C" w14:textId="77777777" w:rsidTr="00F23B24">
        <w:tc>
          <w:tcPr>
            <w:tcW w:w="816" w:type="dxa"/>
            <w:vAlign w:val="center"/>
          </w:tcPr>
          <w:p w14:paraId="71BBE17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053" w:type="dxa"/>
            <w:vAlign w:val="center"/>
          </w:tcPr>
          <w:p w14:paraId="4FC4B3AC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«Волшебный Петербург: Архитектурное путешествие»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встреча по изучению зданий в городе и окрестностях с китайскими мотивами.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второй части занятия участники создают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открытку на память с одним из архитектурных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элементов.</w:t>
            </w:r>
          </w:p>
        </w:tc>
        <w:tc>
          <w:tcPr>
            <w:tcW w:w="2936" w:type="dxa"/>
            <w:vAlign w:val="center"/>
          </w:tcPr>
          <w:p w14:paraId="482D9E7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февраля по март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1925BC16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«Центральный выставочный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зал «Манеж»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(Исаакиевская пл., д. 1)</w:t>
            </w:r>
          </w:p>
        </w:tc>
        <w:tc>
          <w:tcPr>
            <w:tcW w:w="2936" w:type="dxa"/>
            <w:vAlign w:val="center"/>
          </w:tcPr>
          <w:p w14:paraId="57AD64F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2A31AD" w14:paraId="2A43101B" w14:textId="77777777" w:rsidTr="00F23B24">
        <w:tc>
          <w:tcPr>
            <w:tcW w:w="816" w:type="dxa"/>
            <w:vAlign w:val="center"/>
          </w:tcPr>
          <w:p w14:paraId="39A908E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53" w:type="dxa"/>
            <w:vAlign w:val="center"/>
          </w:tcPr>
          <w:p w14:paraId="24C7F9E3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Экскурсия на китайском языке с аудиогидом по Мемориальной экспозиции квартиры Пуниных-Ахматовой</w:t>
            </w:r>
          </w:p>
        </w:tc>
        <w:tc>
          <w:tcPr>
            <w:tcW w:w="2936" w:type="dxa"/>
            <w:vAlign w:val="center"/>
          </w:tcPr>
          <w:p w14:paraId="26CA3D21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в течение всего 2026 года</w:t>
            </w:r>
          </w:p>
        </w:tc>
        <w:tc>
          <w:tcPr>
            <w:tcW w:w="2937" w:type="dxa"/>
            <w:vAlign w:val="center"/>
          </w:tcPr>
          <w:p w14:paraId="3797CF4A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«Государственный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литературно-мемориальный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музей Анны Ахматовой в фонтанном доме»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д.34)</w:t>
            </w:r>
          </w:p>
        </w:tc>
        <w:tc>
          <w:tcPr>
            <w:tcW w:w="2936" w:type="dxa"/>
            <w:vAlign w:val="center"/>
          </w:tcPr>
          <w:p w14:paraId="55F81B7B" w14:textId="36D6742D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«Воздушные Ворота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Северной Столицы»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3714E50B" w14:textId="77777777" w:rsidTr="00F23B24">
        <w:tc>
          <w:tcPr>
            <w:tcW w:w="816" w:type="dxa"/>
            <w:vAlign w:val="center"/>
          </w:tcPr>
          <w:p w14:paraId="69CDAE27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53" w:type="dxa"/>
            <w:vAlign w:val="center"/>
          </w:tcPr>
          <w:p w14:paraId="129EFFEA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Книжная выставка «Золотая лилия. Литература Китая»</w:t>
            </w:r>
          </w:p>
        </w:tc>
        <w:tc>
          <w:tcPr>
            <w:tcW w:w="2936" w:type="dxa"/>
            <w:vAlign w:val="center"/>
          </w:tcPr>
          <w:p w14:paraId="78CC5D24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03.02.2026 - 09.02.2026</w:t>
            </w:r>
          </w:p>
        </w:tc>
        <w:tc>
          <w:tcPr>
            <w:tcW w:w="2937" w:type="dxa"/>
            <w:vAlign w:val="center"/>
          </w:tcPr>
          <w:p w14:paraId="531E239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«Центральная городская публичная библиотека имени В.В. Маяковского» (Большеохтинский пр., д. 8, Библиотека «Охта-8»)</w:t>
            </w:r>
          </w:p>
        </w:tc>
        <w:tc>
          <w:tcPr>
            <w:tcW w:w="2936" w:type="dxa"/>
            <w:vAlign w:val="center"/>
          </w:tcPr>
          <w:p w14:paraId="4647445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5E3642B0" w14:textId="77777777" w:rsidTr="00F23B24">
        <w:tc>
          <w:tcPr>
            <w:tcW w:w="816" w:type="dxa"/>
            <w:vAlign w:val="center"/>
          </w:tcPr>
          <w:p w14:paraId="37A39603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53" w:type="dxa"/>
            <w:vAlign w:val="center"/>
          </w:tcPr>
          <w:p w14:paraId="19BEC1B7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«Золотой башмачок, или по следам китайской Золушки»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Сянь - героиня китайской сказки </w:t>
            </w:r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которая через несколько столетий превратится в знаменитую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Золушку.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Разобраться в хитросплетениях сказки помогут ведущая-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театровед и   интерактивный Шкаф-театр музейного Зазеркалья.</w:t>
            </w:r>
          </w:p>
        </w:tc>
        <w:tc>
          <w:tcPr>
            <w:tcW w:w="2936" w:type="dxa"/>
            <w:vAlign w:val="center"/>
          </w:tcPr>
          <w:p w14:paraId="461A4E0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11:30 и 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11:30 и 14:00</w:t>
            </w:r>
          </w:p>
        </w:tc>
        <w:tc>
          <w:tcPr>
            <w:tcW w:w="2937" w:type="dxa"/>
            <w:vAlign w:val="center"/>
          </w:tcPr>
          <w:p w14:paraId="7A30B730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«Санкт-Петербургский государственный музей театрального и музыкального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искусства» (музей-квартира актеров Самойловых) (Стремянная ул., д. 8,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Музей-квартира актеров Самойловых)</w:t>
            </w:r>
          </w:p>
        </w:tc>
        <w:tc>
          <w:tcPr>
            <w:tcW w:w="2936" w:type="dxa"/>
            <w:vAlign w:val="center"/>
          </w:tcPr>
          <w:p w14:paraId="39F0994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075A4E" w:rsidRPr="00EC0D49" w14:paraId="4B3D6CDA" w14:textId="77777777" w:rsidTr="00F23B24">
        <w:tc>
          <w:tcPr>
            <w:tcW w:w="816" w:type="dxa"/>
            <w:vAlign w:val="center"/>
          </w:tcPr>
          <w:p w14:paraId="62A955B8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053" w:type="dxa"/>
            <w:vAlign w:val="center"/>
          </w:tcPr>
          <w:p w14:paraId="154A506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Игра «Путешествие в Китай»</w:t>
            </w:r>
          </w:p>
        </w:tc>
        <w:tc>
          <w:tcPr>
            <w:tcW w:w="2936" w:type="dxa"/>
            <w:vAlign w:val="center"/>
          </w:tcPr>
          <w:p w14:paraId="5EFA7F97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11.02.2026 18:00</w:t>
            </w:r>
          </w:p>
        </w:tc>
        <w:tc>
          <w:tcPr>
            <w:tcW w:w="2937" w:type="dxa"/>
            <w:vAlign w:val="center"/>
          </w:tcPr>
          <w:p w14:paraId="4AFDA25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«Межрайонная централизованная - библиотечная система им. М.Ю. Лермонтова» (библиотека «Измайловская») (Измайловский пр., д. 18, Библиотека «Измайловская»)</w:t>
            </w:r>
          </w:p>
        </w:tc>
        <w:tc>
          <w:tcPr>
            <w:tcW w:w="2936" w:type="dxa"/>
            <w:vAlign w:val="center"/>
          </w:tcPr>
          <w:p w14:paraId="7F49BF50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2A31AD" w14:paraId="24610BBE" w14:textId="77777777" w:rsidTr="00F23B24">
        <w:tc>
          <w:tcPr>
            <w:tcW w:w="816" w:type="dxa"/>
            <w:vAlign w:val="center"/>
          </w:tcPr>
          <w:p w14:paraId="0E85CCBA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053" w:type="dxa"/>
            <w:vAlign w:val="center"/>
          </w:tcPr>
          <w:p w14:paraId="3E0BB3C4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по станциям «Путешествие в Китай»</w:t>
            </w:r>
          </w:p>
        </w:tc>
        <w:tc>
          <w:tcPr>
            <w:tcW w:w="2936" w:type="dxa"/>
            <w:vAlign w:val="center"/>
          </w:tcPr>
          <w:p w14:paraId="61FC48E2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18:00</w:t>
            </w:r>
          </w:p>
        </w:tc>
        <w:tc>
          <w:tcPr>
            <w:tcW w:w="2937" w:type="dxa"/>
            <w:vAlign w:val="center"/>
          </w:tcPr>
          <w:p w14:paraId="2684E86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«Екатерингофская»)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(Циолковского ул., д. 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«Екатерингофская»)</w:t>
            </w:r>
          </w:p>
        </w:tc>
        <w:tc>
          <w:tcPr>
            <w:tcW w:w="2936" w:type="dxa"/>
            <w:vAlign w:val="center"/>
          </w:tcPr>
          <w:p w14:paraId="53D4C39C" w14:textId="0E2B828C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«Воздушные Ворота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Северной Столицы»</w:t>
            </w:r>
          </w:p>
        </w:tc>
      </w:tr>
      <w:tr w:rsidR="00075A4E" w:rsidRPr="002A31AD" w14:paraId="0F596226" w14:textId="77777777" w:rsidTr="00F23B24">
        <w:tc>
          <w:tcPr>
            <w:tcW w:w="816" w:type="dxa"/>
            <w:vAlign w:val="center"/>
          </w:tcPr>
          <w:p w14:paraId="3A0C4A38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053" w:type="dxa"/>
            <w:vAlign w:val="center"/>
          </w:tcPr>
          <w:p w14:paraId="04882A27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 «Причины популярности азиатского сеттинга в современной литературе» (лекция Анастасии Твердохлебовой)</w:t>
            </w:r>
          </w:p>
        </w:tc>
        <w:tc>
          <w:tcPr>
            <w:tcW w:w="2936" w:type="dxa"/>
            <w:vAlign w:val="center"/>
          </w:tcPr>
          <w:p w14:paraId="76C5CB8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937" w:type="dxa"/>
            <w:vAlign w:val="center"/>
          </w:tcPr>
          <w:p w14:paraId="1D1E883D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А.И. Герцена)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(Новгородская ул., д. 27,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А.И. Герцена)</w:t>
            </w:r>
          </w:p>
        </w:tc>
        <w:tc>
          <w:tcPr>
            <w:tcW w:w="2936" w:type="dxa"/>
            <w:vAlign w:val="center"/>
          </w:tcPr>
          <w:p w14:paraId="375D3F7D" w14:textId="72B778E5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«Воздушные Ворота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Северной Столицы»</w:t>
            </w:r>
          </w:p>
        </w:tc>
      </w:tr>
      <w:tr w:rsidR="00075A4E" w:rsidRPr="00EC0D49" w14:paraId="019A58EF" w14:textId="77777777" w:rsidTr="00F23B24">
        <w:tc>
          <w:tcPr>
            <w:tcW w:w="816" w:type="dxa"/>
            <w:vAlign w:val="center"/>
          </w:tcPr>
          <w:p w14:paraId="7317071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053" w:type="dxa"/>
            <w:vAlign w:val="center"/>
          </w:tcPr>
          <w:p w14:paraId="55773161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 «Великое изобретение Китая - бумага»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музея познакомятся с историей изобретения бумаги, узнают из каких ингредиентов делали бумагу в Китае и как 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попала в Европу. На мастер-классе по ручному изготовлению бумаги гости музея познакомятся с техникой, инструментами и оборудованием, применяемыми для ее создания. </w:t>
            </w:r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Самостоятельно сделают свой лист бумаги, который заберут с собой.</w:t>
            </w:r>
          </w:p>
        </w:tc>
        <w:tc>
          <w:tcPr>
            <w:tcW w:w="2936" w:type="dxa"/>
            <w:vAlign w:val="center"/>
          </w:tcPr>
          <w:p w14:paraId="58AE290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01.03.2026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2937" w:type="dxa"/>
            <w:vAlign w:val="center"/>
          </w:tcPr>
          <w:p w14:paraId="2C690D1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«Государственный музей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истории Санкт-Петербурга»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(музей печати)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(Паб. р. Мойки, д. 32, Музей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печати)</w:t>
            </w:r>
          </w:p>
        </w:tc>
        <w:tc>
          <w:tcPr>
            <w:tcW w:w="2936" w:type="dxa"/>
            <w:vAlign w:val="center"/>
          </w:tcPr>
          <w:p w14:paraId="55282ED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0B20B0E2" w14:textId="77777777" w:rsidTr="00F23B24">
        <w:tc>
          <w:tcPr>
            <w:tcW w:w="816" w:type="dxa"/>
            <w:vAlign w:val="center"/>
          </w:tcPr>
          <w:p w14:paraId="19528658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53" w:type="dxa"/>
            <w:vAlign w:val="center"/>
          </w:tcPr>
          <w:p w14:paraId="0DF89652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по изготовлению китайских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фонариков</w:t>
            </w:r>
          </w:p>
        </w:tc>
        <w:tc>
          <w:tcPr>
            <w:tcW w:w="2936" w:type="dxa"/>
            <w:vAlign w:val="center"/>
          </w:tcPr>
          <w:p w14:paraId="14AB772F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937" w:type="dxa"/>
            <w:vAlign w:val="center"/>
          </w:tcPr>
          <w:p w14:paraId="1108086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 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 Стремянной»)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(Стремянная ул., д. 20,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 Стремянной»)</w:t>
            </w:r>
          </w:p>
        </w:tc>
        <w:tc>
          <w:tcPr>
            <w:tcW w:w="2936" w:type="dxa"/>
            <w:vAlign w:val="center"/>
          </w:tcPr>
          <w:p w14:paraId="7C37FE3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551C86EC" w14:textId="77777777" w:rsidTr="00F23B24">
        <w:tc>
          <w:tcPr>
            <w:tcW w:w="816" w:type="dxa"/>
            <w:vAlign w:val="center"/>
          </w:tcPr>
          <w:p w14:paraId="002E73A5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53" w:type="dxa"/>
            <w:vAlign w:val="center"/>
          </w:tcPr>
          <w:p w14:paraId="1117347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 «Праздники Китая и мифы, с ними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связанные»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Праздники Китая - не только красочное зрелище. За ними стоят культурные символы и мифологические сюжеты, пережившие тысячелетия. На лекции пойдет разговор о небесной Ткачихе и земном Пастухе, чью любовь разделил Млечный путь; о новогодних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драконах, об осенних лунных пряниках - и не только.</w:t>
            </w:r>
          </w:p>
        </w:tc>
        <w:tc>
          <w:tcPr>
            <w:tcW w:w="2936" w:type="dxa"/>
            <w:vAlign w:val="center"/>
          </w:tcPr>
          <w:p w14:paraId="42459E6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937" w:type="dxa"/>
            <w:vAlign w:val="center"/>
          </w:tcPr>
          <w:p w14:paraId="03DB2C26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имени В.В. Маяковского»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(Московский пр., д. 86)</w:t>
            </w:r>
          </w:p>
        </w:tc>
        <w:tc>
          <w:tcPr>
            <w:tcW w:w="2936" w:type="dxa"/>
            <w:vAlign w:val="center"/>
          </w:tcPr>
          <w:p w14:paraId="0A39591E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1BFDBFB2" w14:textId="77777777" w:rsidTr="00F23B24">
        <w:tc>
          <w:tcPr>
            <w:tcW w:w="816" w:type="dxa"/>
            <w:vAlign w:val="center"/>
          </w:tcPr>
          <w:p w14:paraId="42710053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053" w:type="dxa"/>
            <w:vAlign w:val="center"/>
          </w:tcPr>
          <w:p w14:paraId="04263BE9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публичных лекций «Китай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год Лошади: история, культура,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искусство»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включает три лекции ведущих специалистов Института восточных рукописей РАН и китаистов Санкт-Петербурга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демонстрацией редких экспонатов из востоковедных коллекций института. Мероприятия продолжают традиции участия ИВР РАН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общегородском фестивале «Китайский Новый год – Весёлый праздник Весны».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Лекция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 «Образ лошади в культуре Китая»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Лектор: Антон Эдуардович Терехов, кандидат исторических наук, научный сотрудник Отдела Дальнего Востока ИВР РАН</w:t>
            </w:r>
          </w:p>
        </w:tc>
        <w:tc>
          <w:tcPr>
            <w:tcW w:w="2936" w:type="dxa"/>
            <w:vAlign w:val="center"/>
          </w:tcPr>
          <w:p w14:paraId="49D4FF42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16.00–17.30;</w:t>
            </w:r>
          </w:p>
        </w:tc>
        <w:tc>
          <w:tcPr>
            <w:tcW w:w="2937" w:type="dxa"/>
            <w:vAlign w:val="center"/>
          </w:tcPr>
          <w:p w14:paraId="0B5167D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Дворцовая наб.,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д.18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(Ново-Михайловский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дворец, ИВР РАН)</w:t>
            </w:r>
          </w:p>
        </w:tc>
        <w:tc>
          <w:tcPr>
            <w:tcW w:w="2936" w:type="dxa"/>
            <w:vAlign w:val="center"/>
          </w:tcPr>
          <w:p w14:paraId="4D0A377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науке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высшей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Институт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рукописей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академии наук</w:t>
            </w:r>
          </w:p>
        </w:tc>
      </w:tr>
      <w:tr w:rsidR="00075A4E" w:rsidRPr="00EC0D49" w14:paraId="22FAB124" w14:textId="77777777" w:rsidTr="00F23B24">
        <w:tc>
          <w:tcPr>
            <w:tcW w:w="816" w:type="dxa"/>
            <w:vAlign w:val="center"/>
          </w:tcPr>
          <w:p w14:paraId="70AFDAB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53" w:type="dxa"/>
            <w:vAlign w:val="center"/>
          </w:tcPr>
          <w:p w14:paraId="25678504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петербургских художников «Краски Поднебесной»</w:t>
            </w:r>
          </w:p>
        </w:tc>
        <w:tc>
          <w:tcPr>
            <w:tcW w:w="2936" w:type="dxa"/>
            <w:vAlign w:val="center"/>
          </w:tcPr>
          <w:p w14:paraId="0F66A3C7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 – 28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февраля 2026 г.</w:t>
            </w:r>
          </w:p>
        </w:tc>
        <w:tc>
          <w:tcPr>
            <w:tcW w:w="2937" w:type="dxa"/>
            <w:vAlign w:val="center"/>
          </w:tcPr>
          <w:p w14:paraId="6FA5BB0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936" w:type="dxa"/>
            <w:vAlign w:val="center"/>
          </w:tcPr>
          <w:p w14:paraId="44058636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«Санкт-Петербургский экономический университет» (СПбГЭУ)</w:t>
            </w:r>
          </w:p>
        </w:tc>
      </w:tr>
      <w:tr w:rsidR="00075A4E" w:rsidRPr="00BF6A7A" w14:paraId="42C5CF20" w14:textId="77777777" w:rsidTr="00F23B24">
        <w:tc>
          <w:tcPr>
            <w:tcW w:w="816" w:type="dxa"/>
            <w:vAlign w:val="center"/>
          </w:tcPr>
          <w:p w14:paraId="066A7EA9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053" w:type="dxa"/>
            <w:vAlign w:val="center"/>
          </w:tcPr>
          <w:p w14:paraId="3E89BEE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Арт-занятие в честь начала празднования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Китайского Нового года</w:t>
            </w:r>
          </w:p>
        </w:tc>
        <w:tc>
          <w:tcPr>
            <w:tcW w:w="2936" w:type="dxa"/>
            <w:vAlign w:val="center"/>
          </w:tcPr>
          <w:p w14:paraId="456EB0BD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18:30</w:t>
            </w:r>
          </w:p>
        </w:tc>
        <w:tc>
          <w:tcPr>
            <w:tcW w:w="2937" w:type="dxa"/>
            <w:vAlign w:val="center"/>
          </w:tcPr>
          <w:p w14:paraId="427F1B4D" w14:textId="739738B4" w:rsidR="00075A4E" w:rsidRPr="00BF6A7A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(сектор «Библиотека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национальных литератур»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библиотеки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Грибоедова)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(Садовая ул., д. 33, Сектор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«Библиотека национальных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литератур» библиотеки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BF6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="00DE661A" w:rsidRPr="00BF6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Грибоедова)</w:t>
            </w:r>
          </w:p>
        </w:tc>
        <w:tc>
          <w:tcPr>
            <w:tcW w:w="2936" w:type="dxa"/>
            <w:vAlign w:val="center"/>
          </w:tcPr>
          <w:p w14:paraId="21472E3E" w14:textId="77777777" w:rsidR="00075A4E" w:rsidRPr="00BF6A7A" w:rsidRDefault="00075A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A4E" w:rsidRPr="00EC0D49" w14:paraId="62B95428" w14:textId="77777777" w:rsidTr="00F23B24">
        <w:tc>
          <w:tcPr>
            <w:tcW w:w="816" w:type="dxa"/>
            <w:vAlign w:val="center"/>
          </w:tcPr>
          <w:p w14:paraId="39A7C6D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053" w:type="dxa"/>
            <w:vAlign w:val="center"/>
          </w:tcPr>
          <w:p w14:paraId="74849D4A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Книжно-иллюстративная выставка «Загадочный Китай, или Путешествие в Поднебесную»</w:t>
            </w:r>
          </w:p>
        </w:tc>
        <w:tc>
          <w:tcPr>
            <w:tcW w:w="2936" w:type="dxa"/>
            <w:vAlign w:val="center"/>
          </w:tcPr>
          <w:p w14:paraId="1E932901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17.02.2026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по 27.02.2026</w:t>
            </w:r>
          </w:p>
        </w:tc>
        <w:tc>
          <w:tcPr>
            <w:tcW w:w="2937" w:type="dxa"/>
            <w:vAlign w:val="center"/>
          </w:tcPr>
          <w:p w14:paraId="0E98CE47" w14:textId="1B83902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имени </w:t>
            </w:r>
            <w:r w:rsidR="002A31AD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В.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Маяковского»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 44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Отдел читальных залов)</w:t>
            </w:r>
          </w:p>
        </w:tc>
        <w:tc>
          <w:tcPr>
            <w:tcW w:w="2936" w:type="dxa"/>
            <w:vAlign w:val="center"/>
          </w:tcPr>
          <w:p w14:paraId="172E352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7CEC6C31" w14:textId="77777777" w:rsidTr="00F23B24">
        <w:tc>
          <w:tcPr>
            <w:tcW w:w="816" w:type="dxa"/>
            <w:vAlign w:val="center"/>
          </w:tcPr>
          <w:p w14:paraId="7ADE7791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053" w:type="dxa"/>
            <w:vAlign w:val="center"/>
          </w:tcPr>
          <w:p w14:paraId="439DEB3D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«В новогоднем Китае. Выставка- путешествие»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Книжное путешествие в Китай, знакомство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традициями, историей и культурой страны.</w:t>
            </w:r>
          </w:p>
        </w:tc>
        <w:tc>
          <w:tcPr>
            <w:tcW w:w="2936" w:type="dxa"/>
            <w:vAlign w:val="center"/>
          </w:tcPr>
          <w:p w14:paraId="1C565CD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17.02.2026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по 02.03.2026</w:t>
            </w:r>
          </w:p>
        </w:tc>
        <w:tc>
          <w:tcPr>
            <w:tcW w:w="2937" w:type="dxa"/>
            <w:vAlign w:val="center"/>
          </w:tcPr>
          <w:p w14:paraId="3834DAEE" w14:textId="26468671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имени </w:t>
            </w:r>
            <w:r w:rsidR="002A31AD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Маяковского»,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 44)</w:t>
            </w:r>
          </w:p>
        </w:tc>
        <w:tc>
          <w:tcPr>
            <w:tcW w:w="2936" w:type="dxa"/>
            <w:vAlign w:val="center"/>
          </w:tcPr>
          <w:p w14:paraId="5EBFBE1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496DDBF7" w14:textId="77777777" w:rsidTr="00F23B24">
        <w:tc>
          <w:tcPr>
            <w:tcW w:w="816" w:type="dxa"/>
            <w:vAlign w:val="center"/>
          </w:tcPr>
          <w:p w14:paraId="14FF8CF6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053" w:type="dxa"/>
            <w:vAlign w:val="center"/>
          </w:tcPr>
          <w:p w14:paraId="2ACF8845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публичных лекций «Китай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год Лошади: история, культура,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искусство»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включает три лекции ведущих специалистов Института восточных рукописей РАН и китаистов Санкт-Петербурга с демонстрацией редких экспонатов из востоковедных коллекций института. Мероприятия продолжают традиции участия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ИВР РАН в общегородском фестивале «Китайский Новый год – Весёлый праздник Весны».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«Как зарождалось китаеведение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Санкт-Петербурге»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Лектор: Ирина Фёдоровна Попова, член-корреспондент РАН, директор ИВР РАН</w:t>
            </w:r>
          </w:p>
        </w:tc>
        <w:tc>
          <w:tcPr>
            <w:tcW w:w="2936" w:type="dxa"/>
            <w:vAlign w:val="center"/>
          </w:tcPr>
          <w:p w14:paraId="76AB7CCE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16.00–17.30;</w:t>
            </w:r>
          </w:p>
        </w:tc>
        <w:tc>
          <w:tcPr>
            <w:tcW w:w="2937" w:type="dxa"/>
            <w:vAlign w:val="center"/>
          </w:tcPr>
          <w:p w14:paraId="2BDFDE7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Санкт-Петербург, Дворцовая наб., д.18 (Ново-Михайловский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дворец, ИВР РАН)</w:t>
            </w:r>
          </w:p>
        </w:tc>
        <w:tc>
          <w:tcPr>
            <w:tcW w:w="2936" w:type="dxa"/>
            <w:vAlign w:val="center"/>
          </w:tcPr>
          <w:p w14:paraId="4665C61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науке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высшей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Институт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рукописей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академии наук</w:t>
            </w:r>
          </w:p>
        </w:tc>
      </w:tr>
      <w:tr w:rsidR="00F23B24" w:rsidRPr="00F23B24" w14:paraId="2A87F41E" w14:textId="77777777" w:rsidTr="00F23B24">
        <w:tc>
          <w:tcPr>
            <w:tcW w:w="816" w:type="dxa"/>
            <w:vAlign w:val="center"/>
          </w:tcPr>
          <w:p w14:paraId="51423FB9" w14:textId="36642A92" w:rsidR="00F23B24" w:rsidRPr="009809B6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5053" w:type="dxa"/>
            <w:vAlign w:val="center"/>
          </w:tcPr>
          <w:p w14:paraId="75936E7A" w14:textId="19F3A7FA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Празднование Китайского Нового года в Международном аэропорту Пулково</w:t>
            </w:r>
          </w:p>
        </w:tc>
        <w:tc>
          <w:tcPr>
            <w:tcW w:w="2936" w:type="dxa"/>
            <w:vAlign w:val="center"/>
          </w:tcPr>
          <w:p w14:paraId="337FDC0A" w14:textId="77777777" w:rsidR="00F23B24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  <w:p w14:paraId="34022918" w14:textId="4B294AA4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937" w:type="dxa"/>
            <w:vAlign w:val="center"/>
          </w:tcPr>
          <w:p w14:paraId="0A215BB6" w14:textId="77777777" w:rsidR="00F23B24" w:rsidRDefault="00F23B24" w:rsidP="00F23B24">
            <w:pPr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</w:pPr>
            <w:r w:rsidRPr="006B19AA"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>Пулковское шоссе, д. 41, лит. ЗА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 xml:space="preserve"> </w:t>
            </w:r>
          </w:p>
          <w:p w14:paraId="51EF516A" w14:textId="3CC7F856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>(Международный аэропорт Пулково)</w:t>
            </w:r>
          </w:p>
        </w:tc>
        <w:tc>
          <w:tcPr>
            <w:tcW w:w="2936" w:type="dxa"/>
            <w:vAlign w:val="center"/>
          </w:tcPr>
          <w:p w14:paraId="65132539" w14:textId="5E8EBCF4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 Ворота Северной Столицы</w:t>
            </w:r>
          </w:p>
        </w:tc>
      </w:tr>
      <w:tr w:rsidR="00F23B24" w:rsidRPr="00EC0D49" w14:paraId="2EC0E4AD" w14:textId="77777777" w:rsidTr="00F23B24">
        <w:tc>
          <w:tcPr>
            <w:tcW w:w="816" w:type="dxa"/>
            <w:vAlign w:val="center"/>
          </w:tcPr>
          <w:p w14:paraId="169C6AA0" w14:textId="64B87D92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053" w:type="dxa"/>
            <w:vAlign w:val="center"/>
          </w:tcPr>
          <w:p w14:paraId="09B33214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Фестиваль «Китайский Новый год в Детской»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(включает в себя небольшую интерактивную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лекцию и мастер-классы)</w:t>
            </w:r>
          </w:p>
        </w:tc>
        <w:tc>
          <w:tcPr>
            <w:tcW w:w="2936" w:type="dxa"/>
            <w:vAlign w:val="center"/>
          </w:tcPr>
          <w:p w14:paraId="3A94D45A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937" w:type="dxa"/>
            <w:vAlign w:val="center"/>
          </w:tcPr>
          <w:p w14:paraId="7AA3452D" w14:textId="109B061F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(детская Библиотека)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(4-я Красноармейская ул.,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 13, Детская Библиотека)</w:t>
            </w:r>
          </w:p>
        </w:tc>
        <w:tc>
          <w:tcPr>
            <w:tcW w:w="2936" w:type="dxa"/>
            <w:vAlign w:val="center"/>
          </w:tcPr>
          <w:p w14:paraId="64A1D04C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EC0D49" w14:paraId="4F74385B" w14:textId="77777777" w:rsidTr="00F23B24">
        <w:tc>
          <w:tcPr>
            <w:tcW w:w="816" w:type="dxa"/>
            <w:vAlign w:val="center"/>
          </w:tcPr>
          <w:p w14:paraId="39119E5C" w14:textId="641C73BB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053" w:type="dxa"/>
            <w:vAlign w:val="center"/>
          </w:tcPr>
          <w:p w14:paraId="73F4FD45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Праздник Красной Огненной Лошади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(включает мастер-классы, игры и фотозону)</w:t>
            </w:r>
          </w:p>
        </w:tc>
        <w:tc>
          <w:tcPr>
            <w:tcW w:w="2936" w:type="dxa"/>
            <w:vAlign w:val="center"/>
          </w:tcPr>
          <w:p w14:paraId="18A535B5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937" w:type="dxa"/>
            <w:vAlign w:val="center"/>
          </w:tcPr>
          <w:p w14:paraId="150A1AFA" w14:textId="75BA8C08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 «Литовская»)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(Литовский пр., д. 99,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 «Литовская»)</w:t>
            </w:r>
          </w:p>
        </w:tc>
        <w:tc>
          <w:tcPr>
            <w:tcW w:w="2936" w:type="dxa"/>
            <w:vAlign w:val="center"/>
          </w:tcPr>
          <w:p w14:paraId="3FB9A177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EC0D49" w14:paraId="68A1EF34" w14:textId="77777777" w:rsidTr="00F23B24">
        <w:tc>
          <w:tcPr>
            <w:tcW w:w="816" w:type="dxa"/>
            <w:vAlign w:val="center"/>
          </w:tcPr>
          <w:p w14:paraId="38A2EB01" w14:textId="0E88163B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053" w:type="dxa"/>
            <w:vAlign w:val="center"/>
          </w:tcPr>
          <w:p w14:paraId="5D1E4713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Кубок Генерального консульства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Китайской Народной Республики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Санкт-Петербурге по вэйци</w:t>
            </w:r>
          </w:p>
        </w:tc>
        <w:tc>
          <w:tcPr>
            <w:tcW w:w="2936" w:type="dxa"/>
            <w:vAlign w:val="center"/>
          </w:tcPr>
          <w:p w14:paraId="6D998934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21.02.26-23.02.2026</w:t>
            </w:r>
          </w:p>
        </w:tc>
        <w:tc>
          <w:tcPr>
            <w:tcW w:w="2937" w:type="dxa"/>
            <w:vAlign w:val="center"/>
          </w:tcPr>
          <w:p w14:paraId="36317FE9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936" w:type="dxa"/>
            <w:vAlign w:val="center"/>
          </w:tcPr>
          <w:p w14:paraId="1D4AF44C" w14:textId="77777777" w:rsidR="00F23B24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04D667" w14:textId="2D00CE05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физической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культуре 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F23B24" w:rsidRPr="00EC0D49" w14:paraId="11D06C1D" w14:textId="77777777" w:rsidTr="00F23B24">
        <w:tc>
          <w:tcPr>
            <w:tcW w:w="816" w:type="dxa"/>
            <w:vAlign w:val="center"/>
          </w:tcPr>
          <w:p w14:paraId="27628A2A" w14:textId="2D46D900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5053" w:type="dxa"/>
            <w:vAlign w:val="center"/>
          </w:tcPr>
          <w:p w14:paraId="0A5B32CB" w14:textId="0C355996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публичных лекций «Китай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год Лошади: история, культура,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искусство»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включает три лекции ведущих специалистов Института восточных рукописей РАН и китаистов Санкт-Петербурга с демонстрацией редких экспонатов из востоковедных коллекций института. Мероприятия продолжают традиции участия ИВР РАН в общегородском фестивале «Китайский Новый год – Весёлый праздник Весны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».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«Образ лошади в искусстве Китая»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Лектор: Марина Евгеньевна Кравцова,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доктор филологических наук (Возможны корректировки)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Планируемое число участников – 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человек на каждую лекцию.</w:t>
            </w:r>
          </w:p>
        </w:tc>
        <w:tc>
          <w:tcPr>
            <w:tcW w:w="2936" w:type="dxa"/>
            <w:vAlign w:val="center"/>
          </w:tcPr>
          <w:p w14:paraId="67B85ECD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16.00–17.30</w:t>
            </w:r>
          </w:p>
        </w:tc>
        <w:tc>
          <w:tcPr>
            <w:tcW w:w="2937" w:type="dxa"/>
            <w:vAlign w:val="center"/>
          </w:tcPr>
          <w:p w14:paraId="2719BC23" w14:textId="392E2106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Дворцовая наб.,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д.18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(Ново-Михайловский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дворец, ИВР РАН)</w:t>
            </w:r>
          </w:p>
        </w:tc>
        <w:tc>
          <w:tcPr>
            <w:tcW w:w="2936" w:type="dxa"/>
            <w:vAlign w:val="center"/>
          </w:tcPr>
          <w:p w14:paraId="21534024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науке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высшей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Институт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рукописей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академии наук</w:t>
            </w:r>
          </w:p>
        </w:tc>
      </w:tr>
      <w:tr w:rsidR="00F23B24" w:rsidRPr="00EC0D49" w14:paraId="570CF66D" w14:textId="77777777" w:rsidTr="00F23B24">
        <w:tc>
          <w:tcPr>
            <w:tcW w:w="816" w:type="dxa"/>
            <w:vAlign w:val="center"/>
          </w:tcPr>
          <w:p w14:paraId="03D04F82" w14:textId="54008C73" w:rsidR="00F23B24" w:rsidRPr="00EC0D49" w:rsidRDefault="00F23B24" w:rsidP="00F23B24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ru-RU"/>
              </w:rPr>
            </w:pPr>
            <w:r w:rsidRPr="00EC0D49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ru-RU"/>
              </w:rPr>
              <w:t>34</w:t>
            </w:r>
          </w:p>
        </w:tc>
        <w:tc>
          <w:tcPr>
            <w:tcW w:w="5053" w:type="dxa"/>
            <w:vAlign w:val="center"/>
          </w:tcPr>
          <w:p w14:paraId="6986DFD4" w14:textId="1BED73DC" w:rsidR="00F23B24" w:rsidRPr="00EC0D49" w:rsidRDefault="00F23B24" w:rsidP="00F23B24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ru-RU"/>
              </w:rPr>
            </w:pPr>
            <w:r w:rsidRPr="00EC0D49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ru-RU"/>
              </w:rPr>
              <w:t>Спектакль «Дракон и Золотая черепаха»</w:t>
            </w:r>
            <w:r w:rsidRPr="00EC0D49"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ru-RU"/>
              </w:rPr>
              <w:br/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t>В театре марионеток им. Е.С. Деммени состоится театрализованное представление, посвященное празднованию Китайского Нового года-2026. Каждый уголок фойе театра станет отдельным местом действия обширной новогодней программы, включающей в себя номера с куклами, дивертисменты, выставку уникальных театральных кукол к спектаклям театра на китайскую тему.</w:t>
            </w:r>
          </w:p>
        </w:tc>
        <w:tc>
          <w:tcPr>
            <w:tcW w:w="2936" w:type="dxa"/>
            <w:vAlign w:val="center"/>
          </w:tcPr>
          <w:p w14:paraId="7645AB4B" w14:textId="77777777" w:rsidR="00F23B24" w:rsidRPr="00EC0D49" w:rsidRDefault="00F23B24" w:rsidP="00F23B2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</w:rPr>
              <w:t>26.02.2026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</w:rPr>
              <w:br/>
              <w:t>17:00</w:t>
            </w:r>
          </w:p>
        </w:tc>
        <w:tc>
          <w:tcPr>
            <w:tcW w:w="2937" w:type="dxa"/>
            <w:vAlign w:val="center"/>
          </w:tcPr>
          <w:p w14:paraId="69C94FEF" w14:textId="77777777" w:rsidR="00F23B24" w:rsidRPr="00EC0D49" w:rsidRDefault="00F23B24" w:rsidP="00F23B2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t>Санкт-Петербургское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br/>
              <w:t>учреждение культуры «Санкт-Петербургский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br/>
              <w:t>государственный театр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br/>
              <w:t>марионеток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br/>
              <w:t xml:space="preserve">им. 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</w:rPr>
              <w:t>Е.С. Деммени»</w:t>
            </w: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</w:rPr>
              <w:br/>
              <w:t>(Садовая ул., 14/52)</w:t>
            </w:r>
          </w:p>
        </w:tc>
        <w:tc>
          <w:tcPr>
            <w:tcW w:w="2936" w:type="dxa"/>
            <w:vAlign w:val="center"/>
          </w:tcPr>
          <w:p w14:paraId="6B0C6F0B" w14:textId="77777777" w:rsidR="00F23B24" w:rsidRPr="00EC0D49" w:rsidRDefault="00F23B24" w:rsidP="00F23B24">
            <w:pPr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EC0D49"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EC0D49" w14:paraId="08100897" w14:textId="77777777" w:rsidTr="00F23B24">
        <w:tc>
          <w:tcPr>
            <w:tcW w:w="816" w:type="dxa"/>
            <w:vAlign w:val="center"/>
          </w:tcPr>
          <w:p w14:paraId="27568FFC" w14:textId="3000DFCA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5053" w:type="dxa"/>
            <w:vAlign w:val="center"/>
          </w:tcPr>
          <w:p w14:paraId="3EDE8EF6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«Китайский узел счастья»</w:t>
            </w:r>
          </w:p>
        </w:tc>
        <w:tc>
          <w:tcPr>
            <w:tcW w:w="2936" w:type="dxa"/>
            <w:vAlign w:val="center"/>
          </w:tcPr>
          <w:p w14:paraId="7B1F5A17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937" w:type="dxa"/>
            <w:vAlign w:val="center"/>
          </w:tcPr>
          <w:p w14:paraId="7CD025AE" w14:textId="4C9CDF44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К.А. Тимирязева)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(Шкапина ул., д. 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К.А. Тимирязева)</w:t>
            </w:r>
          </w:p>
        </w:tc>
        <w:tc>
          <w:tcPr>
            <w:tcW w:w="2936" w:type="dxa"/>
            <w:vAlign w:val="center"/>
          </w:tcPr>
          <w:p w14:paraId="584271AE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F23B24" w:rsidRPr="00EC0D49" w14:paraId="7B07A17A" w14:textId="77777777" w:rsidTr="00F23B24">
        <w:tc>
          <w:tcPr>
            <w:tcW w:w="816" w:type="dxa"/>
            <w:vAlign w:val="center"/>
          </w:tcPr>
          <w:p w14:paraId="6A263D4E" w14:textId="727D3ADE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5053" w:type="dxa"/>
            <w:vAlign w:val="center"/>
          </w:tcPr>
          <w:p w14:paraId="580AB8DE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Новогодний российско-китайский спектакль для студенческой молодежи,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изучающей китайский язык, «Снегурочка»</w:t>
            </w:r>
          </w:p>
        </w:tc>
        <w:tc>
          <w:tcPr>
            <w:tcW w:w="2936" w:type="dxa"/>
            <w:vAlign w:val="center"/>
          </w:tcPr>
          <w:p w14:paraId="2E630D31" w14:textId="103571E4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937" w:type="dxa"/>
            <w:vAlign w:val="center"/>
          </w:tcPr>
          <w:p w14:paraId="28FDE3E6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936" w:type="dxa"/>
            <w:vAlign w:val="center"/>
          </w:tcPr>
          <w:p w14:paraId="2F1CB2E4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«Санкт-Петербургский экономический университет» (СПбГЭУ)</w:t>
            </w:r>
          </w:p>
        </w:tc>
      </w:tr>
      <w:tr w:rsidR="00F23B24" w:rsidRPr="00EC0D49" w14:paraId="43A685B9" w14:textId="77777777" w:rsidTr="00F23B24">
        <w:tc>
          <w:tcPr>
            <w:tcW w:w="816" w:type="dxa"/>
            <w:vAlign w:val="center"/>
          </w:tcPr>
          <w:p w14:paraId="6ECABE8D" w14:textId="415AC63B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053" w:type="dxa"/>
            <w:vAlign w:val="center"/>
          </w:tcPr>
          <w:p w14:paraId="72FD2360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Арт-занятие в честь окончания празднования Китайского Нового года</w:t>
            </w:r>
          </w:p>
        </w:tc>
        <w:tc>
          <w:tcPr>
            <w:tcW w:w="2936" w:type="dxa"/>
            <w:vAlign w:val="center"/>
          </w:tcPr>
          <w:p w14:paraId="74431953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18:30</w:t>
            </w:r>
          </w:p>
        </w:tc>
        <w:tc>
          <w:tcPr>
            <w:tcW w:w="2937" w:type="dxa"/>
            <w:vAlign w:val="center"/>
          </w:tcPr>
          <w:p w14:paraId="4D2F844E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(сектор «Библиотека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национальных литератур»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А.С. Грибоедова)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(Садовая ул., д. 33,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Сектор «Библиотека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национальных литератур»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А.С. Грибоедова)</w:t>
            </w:r>
          </w:p>
        </w:tc>
        <w:tc>
          <w:tcPr>
            <w:tcW w:w="2936" w:type="dxa"/>
            <w:vAlign w:val="center"/>
          </w:tcPr>
          <w:p w14:paraId="32F3879E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EC0D49" w14:paraId="69108668" w14:textId="77777777" w:rsidTr="00F23B24">
        <w:tc>
          <w:tcPr>
            <w:tcW w:w="816" w:type="dxa"/>
            <w:vAlign w:val="center"/>
          </w:tcPr>
          <w:p w14:paraId="6664F56D" w14:textId="779CC692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5053" w:type="dxa"/>
            <w:vAlign w:val="center"/>
          </w:tcPr>
          <w:p w14:paraId="4A285407" w14:textId="77777777" w:rsidR="00F23B24" w:rsidRPr="009809B6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Музыкальный диалог. Вечер китайской и русской музыки с участием студентов из Китая Института музыки, театра и хореографии РГПУ им. </w:t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А.И. Герцена.</w:t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программе вокальные и фортепианные</w:t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сочинения.</w:t>
            </w:r>
          </w:p>
        </w:tc>
        <w:tc>
          <w:tcPr>
            <w:tcW w:w="2936" w:type="dxa"/>
            <w:vAlign w:val="center"/>
          </w:tcPr>
          <w:p w14:paraId="082C6CEF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18:30</w:t>
            </w:r>
          </w:p>
        </w:tc>
        <w:tc>
          <w:tcPr>
            <w:tcW w:w="2937" w:type="dxa"/>
            <w:vAlign w:val="center"/>
          </w:tcPr>
          <w:p w14:paraId="2B5BBEE1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«Санкт-Петербургский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государственный музей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театрального и музыкального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искусства» (музей-квартира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актеров Самойловых)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(Стремянная ул., д. 8,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Музей-квартира актеров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Самойловых)</w:t>
            </w:r>
          </w:p>
        </w:tc>
        <w:tc>
          <w:tcPr>
            <w:tcW w:w="2936" w:type="dxa"/>
            <w:vAlign w:val="center"/>
          </w:tcPr>
          <w:p w14:paraId="79B67E19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F23B24" w:rsidRPr="00EC0D49" w14:paraId="7BDF9EB0" w14:textId="77777777" w:rsidTr="00F23B24">
        <w:tc>
          <w:tcPr>
            <w:tcW w:w="816" w:type="dxa"/>
            <w:vAlign w:val="center"/>
          </w:tcPr>
          <w:p w14:paraId="3A013141" w14:textId="364ABA42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5053" w:type="dxa"/>
            <w:vAlign w:val="center"/>
          </w:tcPr>
          <w:p w14:paraId="5ACB4C8D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Спектакль «Влюбленный носорог»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(по пьесе Ляо Имэй, перевод с китайского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языка - Наталья Власова)</w:t>
            </w:r>
          </w:p>
        </w:tc>
        <w:tc>
          <w:tcPr>
            <w:tcW w:w="2936" w:type="dxa"/>
            <w:vAlign w:val="center"/>
          </w:tcPr>
          <w:p w14:paraId="44449111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19:00</w:t>
            </w:r>
          </w:p>
        </w:tc>
        <w:tc>
          <w:tcPr>
            <w:tcW w:w="2937" w:type="dxa"/>
            <w:vAlign w:val="center"/>
          </w:tcPr>
          <w:p w14:paraId="157E1CD5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«Театр-фестиваль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«Балтийский дом» (Александровский парк, д. 4)</w:t>
            </w:r>
          </w:p>
        </w:tc>
        <w:tc>
          <w:tcPr>
            <w:tcW w:w="2936" w:type="dxa"/>
            <w:vAlign w:val="center"/>
          </w:tcPr>
          <w:p w14:paraId="2224E12F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EC0D49" w14:paraId="68EE88D3" w14:textId="77777777" w:rsidTr="00F23B24">
        <w:tc>
          <w:tcPr>
            <w:tcW w:w="816" w:type="dxa"/>
            <w:vAlign w:val="center"/>
          </w:tcPr>
          <w:p w14:paraId="4CD7C53D" w14:textId="4DC6D670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053" w:type="dxa"/>
            <w:vAlign w:val="center"/>
          </w:tcPr>
          <w:p w14:paraId="0CB6A661" w14:textId="0E557BCD" w:rsidR="00F23B24" w:rsidRPr="009809B6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Лекция-концерт «Чуньцзе - праздник весны. Легенды Китая»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Лекция-концерт Филармонии для детей и молодежи знакомит слушателей с культурой Китая и праздником Чуньцзе – Китайским Новым годом. Гости узнают, почему во время праздника взрывали петарды, били в барабаны,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цвет одежды считался символичным и какое блюдо ставили на новогодний стол. Прозвучат инструментальная музыка, песни о природе Китая и сказка Г.Х. Андерсена «Соловей». </w:t>
            </w:r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В программе участвуют артисты Филармонии и приглашенные исполнители</w:t>
            </w:r>
          </w:p>
        </w:tc>
        <w:tc>
          <w:tcPr>
            <w:tcW w:w="2936" w:type="dxa"/>
            <w:vAlign w:val="center"/>
          </w:tcPr>
          <w:p w14:paraId="56199C52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937" w:type="dxa"/>
            <w:vAlign w:val="center"/>
          </w:tcPr>
          <w:p w14:paraId="2F8EE1C3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здравоохранения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«Детский санаторий Солнечное»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(поселок Солнечное, 2-я Боровая ул., д. 6, литера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бв)</w:t>
            </w:r>
          </w:p>
        </w:tc>
        <w:tc>
          <w:tcPr>
            <w:tcW w:w="2936" w:type="dxa"/>
            <w:vAlign w:val="center"/>
          </w:tcPr>
          <w:p w14:paraId="1777C5DE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EC0D49" w14:paraId="0BD56BC2" w14:textId="77777777" w:rsidTr="00F23B24">
        <w:tc>
          <w:tcPr>
            <w:tcW w:w="816" w:type="dxa"/>
            <w:vAlign w:val="center"/>
          </w:tcPr>
          <w:p w14:paraId="2203E2D1" w14:textId="3C50442C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053" w:type="dxa"/>
            <w:vAlign w:val="center"/>
          </w:tcPr>
          <w:p w14:paraId="0A212F71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Встреча «От Невы до Янцзы: мосты молодежного взаимодействия»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(Мероприятие направлено на развитие межкультурного диалога и укрепление дружественных связей между молодежью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России и Китая.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участию приглашаются представители международных молодежных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объединений, включая Международный клуб дружбы Санкт-Петербурга и Русско-китайскую ассоциацию деятелей искусства)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программе: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обсуждение актуальных вопросов молодежной повестки: традиций празднования и этикета дарения подарков, аспектов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— изучения русского и китайского языков, роли патриотизма в молодежной политике двух стран, а также эффективных форматов межкультурного взаимодействия (культурные, спортивные проекты).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Предусмотрены интерактивные элементы, такие как народные игры, написание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Поздравлений и исполнение песен.)</w:t>
            </w:r>
          </w:p>
        </w:tc>
        <w:tc>
          <w:tcPr>
            <w:tcW w:w="2936" w:type="dxa"/>
            <w:vAlign w:val="center"/>
          </w:tcPr>
          <w:p w14:paraId="3625A86A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согласовании</w:t>
            </w:r>
          </w:p>
        </w:tc>
        <w:tc>
          <w:tcPr>
            <w:tcW w:w="2937" w:type="dxa"/>
            <w:vAlign w:val="center"/>
          </w:tcPr>
          <w:p w14:paraId="5DBAC458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согласовании</w:t>
            </w:r>
          </w:p>
        </w:tc>
        <w:tc>
          <w:tcPr>
            <w:tcW w:w="2936" w:type="dxa"/>
            <w:vAlign w:val="center"/>
          </w:tcPr>
          <w:p w14:paraId="610B5C01" w14:textId="11E0A496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Государственное бюджетное учреждение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«Дом молодежи Санкт-Петербурга»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 дружбы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F23B24" w:rsidRPr="00EC0D49" w14:paraId="001C5867" w14:textId="77777777" w:rsidTr="00F23B24">
        <w:tc>
          <w:tcPr>
            <w:tcW w:w="816" w:type="dxa"/>
            <w:vAlign w:val="center"/>
          </w:tcPr>
          <w:p w14:paraId="15939957" w14:textId="10F16D21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5053" w:type="dxa"/>
            <w:vAlign w:val="center"/>
          </w:tcPr>
          <w:p w14:paraId="5A6E6A5B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Футбольный турнир дружбы «Спорт без границ: Китай и Санкт-Петербург» (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Футбольный турнир направлен на популяризацию здорового образа жизни, развитие публичной дипломатии через спорт, а также укрепление межнациональной дружбы и активной гражданской позиции.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мероприятии примут участие многонациональная команда международного клуба дружбы Санкт-Петербурга и команда китайской молодежи.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программе: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Турнир пройдет в формате серии футбольных матчей (два матча, включая финальную игру), общая продолжительность мероприятия составит два часа)</w:t>
            </w:r>
          </w:p>
        </w:tc>
        <w:tc>
          <w:tcPr>
            <w:tcW w:w="2936" w:type="dxa"/>
            <w:vAlign w:val="center"/>
          </w:tcPr>
          <w:p w14:paraId="58F31766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согласовании</w:t>
            </w:r>
          </w:p>
        </w:tc>
        <w:tc>
          <w:tcPr>
            <w:tcW w:w="2937" w:type="dxa"/>
            <w:vAlign w:val="center"/>
          </w:tcPr>
          <w:p w14:paraId="00D584F1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согласовании</w:t>
            </w:r>
          </w:p>
        </w:tc>
        <w:tc>
          <w:tcPr>
            <w:tcW w:w="2936" w:type="dxa"/>
            <w:vAlign w:val="center"/>
          </w:tcPr>
          <w:p w14:paraId="1A59BFB6" w14:textId="51428A2E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«Дом молодежи Санкт-Петербурга»;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дружбы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F23B24" w:rsidRPr="00EC0D49" w14:paraId="2928A769" w14:textId="77777777" w:rsidTr="00F23B24">
        <w:tc>
          <w:tcPr>
            <w:tcW w:w="816" w:type="dxa"/>
            <w:vAlign w:val="center"/>
          </w:tcPr>
          <w:p w14:paraId="5A7817A2" w14:textId="47520E1A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5053" w:type="dxa"/>
            <w:vAlign w:val="center"/>
          </w:tcPr>
          <w:p w14:paraId="4C2F8A7D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Конференция по онкологии между ГБУЗ «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Санкт-Петербургский клинический научно-практический центр специализированных видов медицинской помощи (онкологический) им. Н.П. Напалкова» и Онкологическим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госпиталем и институтом провинции Сычуань, (тема на согласовании) в формате ВКС</w:t>
            </w:r>
          </w:p>
        </w:tc>
        <w:tc>
          <w:tcPr>
            <w:tcW w:w="2936" w:type="dxa"/>
            <w:vAlign w:val="center"/>
          </w:tcPr>
          <w:p w14:paraId="56E0CBC7" w14:textId="77777777" w:rsidR="00F23B24" w:rsidRPr="00372289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937" w:type="dxa"/>
            <w:vAlign w:val="center"/>
          </w:tcPr>
          <w:p w14:paraId="08F6807E" w14:textId="77777777" w:rsidR="00F23B24" w:rsidRPr="00372289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2936" w:type="dxa"/>
            <w:vAlign w:val="center"/>
          </w:tcPr>
          <w:p w14:paraId="73AC042A" w14:textId="10E491E9" w:rsidR="00F23B24" w:rsidRPr="002A31AD" w:rsidRDefault="00F23B24" w:rsidP="00F23B24">
            <w:pPr>
              <w:rPr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Комитета по здравоохранению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</w:p>
        </w:tc>
      </w:tr>
      <w:tr w:rsidR="00F23B24" w:rsidRPr="00EC0D49" w14:paraId="77A6A92F" w14:textId="77777777" w:rsidTr="00F23B24">
        <w:tc>
          <w:tcPr>
            <w:tcW w:w="816" w:type="dxa"/>
            <w:vAlign w:val="center"/>
          </w:tcPr>
          <w:p w14:paraId="17AB2D0E" w14:textId="6A7E991E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5053" w:type="dxa"/>
            <w:vAlign w:val="center"/>
          </w:tcPr>
          <w:p w14:paraId="1CEC379F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«Новый год по восточному календарю»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программе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Мероприятие включает в себя концертную программу с участием национальных творческих коллективов и исполнителей, интерактивные игры и мастер-классы со зрителями, выставки-презентации на тему традиций культуры национальностей, традиционно празднующих «Новый год по восточному календарю» (фотографии, предметы декоративно-прикладного искусства, предметы национального быта, национальная одежда, праздничные традиционные атрибуты - не менее 4-х (четверых)), дегустация блюд национальных кухонь, круглый стол для представителей национально-культурные объединений, традиционно празднующих «Новый год по восточному календарю» Знакомство жителей Санкт-Петербурга с традициями национальностей, празднующими Новый год по восточному календарю, укрепление  гражданского единства и гармонизация межнациональных отношений в Санкт- Петербурге.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Ожидаемые результаты - знакомство петербуржцев с традициями празднования Нового года но восточному календарю у разных народов, представители которых проживают на территории нашего города, укрепление гражданского единства и гармонизация межнациональных отношений в Санкт-Петербурге</w:t>
            </w:r>
          </w:p>
        </w:tc>
        <w:tc>
          <w:tcPr>
            <w:tcW w:w="2936" w:type="dxa"/>
            <w:vAlign w:val="center"/>
          </w:tcPr>
          <w:p w14:paraId="2D1E97D1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</w:rPr>
            </w:pPr>
            <w:r w:rsidRPr="009809B6">
              <w:rPr>
                <w:rFonts w:ascii="Times New Roman" w:hAnsi="Times New Roman" w:cs="Times New Roman"/>
                <w:sz w:val="24"/>
              </w:rPr>
              <w:t>25.02.2026 в 15.00 (ориентировочно)</w:t>
            </w:r>
          </w:p>
        </w:tc>
        <w:tc>
          <w:tcPr>
            <w:tcW w:w="2937" w:type="dxa"/>
            <w:vAlign w:val="center"/>
          </w:tcPr>
          <w:p w14:paraId="09B30A97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</w:rPr>
            </w:pP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t>Исторический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парк «Россия - моя история» Санкт-Петербург, ул. </w:t>
            </w:r>
            <w:r w:rsidRPr="009809B6">
              <w:rPr>
                <w:rFonts w:ascii="Times New Roman" w:hAnsi="Times New Roman" w:cs="Times New Roman"/>
                <w:sz w:val="24"/>
              </w:rPr>
              <w:t>Бассейная,</w:t>
            </w:r>
            <w:r w:rsidRPr="009809B6">
              <w:rPr>
                <w:rFonts w:ascii="Times New Roman" w:hAnsi="Times New Roman" w:cs="Times New Roman"/>
                <w:sz w:val="24"/>
              </w:rPr>
              <w:br/>
              <w:t>д. 32, стр. 1.</w:t>
            </w:r>
          </w:p>
        </w:tc>
        <w:tc>
          <w:tcPr>
            <w:tcW w:w="2936" w:type="dxa"/>
            <w:vAlign w:val="center"/>
          </w:tcPr>
          <w:p w14:paraId="34A9F848" w14:textId="2BBE4221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t>Комитет по межнациональным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>отношениям и реализации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>миграционной политики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>в Санкт-Петербурге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</w:tbl>
    <w:p w14:paraId="4FB577C5" w14:textId="77777777" w:rsidR="005D4069" w:rsidRDefault="005D4069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p w14:paraId="4198DE09" w14:textId="77777777" w:rsidR="00F23B24" w:rsidRDefault="00F23B24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p w14:paraId="1AAB5C8F" w14:textId="0BB6F386" w:rsidR="00075A4E" w:rsidRDefault="00DE661A" w:rsidP="00164CDA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  <w:r w:rsidRPr="005D4069"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  <w:lastRenderedPageBreak/>
        <w:t>Общегородские мероприятия</w:t>
      </w:r>
    </w:p>
    <w:p w14:paraId="3B0AA328" w14:textId="77777777" w:rsidR="005D4069" w:rsidRDefault="005D4069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p w14:paraId="2221FAC4" w14:textId="77777777" w:rsidR="005D4069" w:rsidRPr="005D4069" w:rsidRDefault="005D4069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5053"/>
        <w:gridCol w:w="2935"/>
        <w:gridCol w:w="2937"/>
        <w:gridCol w:w="2936"/>
      </w:tblGrid>
      <w:tr w:rsidR="00075A4E" w:rsidRPr="005D4069" w14:paraId="26B44E0D" w14:textId="77777777" w:rsidTr="00942439">
        <w:tc>
          <w:tcPr>
            <w:tcW w:w="817" w:type="dxa"/>
          </w:tcPr>
          <w:p w14:paraId="0C9E04C0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059" w:type="dxa"/>
          </w:tcPr>
          <w:p w14:paraId="25290189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краткое описание</w:t>
            </w:r>
          </w:p>
        </w:tc>
        <w:tc>
          <w:tcPr>
            <w:tcW w:w="2938" w:type="dxa"/>
          </w:tcPr>
          <w:p w14:paraId="312C98B2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938" w:type="dxa"/>
          </w:tcPr>
          <w:p w14:paraId="16EAB9C9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38" w:type="dxa"/>
          </w:tcPr>
          <w:p w14:paraId="45E614AF" w14:textId="39D40D5C" w:rsidR="00075A4E" w:rsidRPr="00BF6A7A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75A4E" w:rsidRPr="00EC0D49" w14:paraId="4365DE4A" w14:textId="77777777" w:rsidTr="00942439">
        <w:tc>
          <w:tcPr>
            <w:tcW w:w="817" w:type="dxa"/>
            <w:vAlign w:val="center"/>
          </w:tcPr>
          <w:p w14:paraId="6E22FF58" w14:textId="77777777" w:rsidR="00075A4E" w:rsidRPr="00AF3797" w:rsidRDefault="00AF3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59" w:type="dxa"/>
            <w:vAlign w:val="center"/>
          </w:tcPr>
          <w:p w14:paraId="4FAABCC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детских творческих работ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«Китайский Новый год»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привлечение внимания учащихся к истории и традициям Китая, формирование толерантного отношения к культуре других стран, мотивация изучения китайского языка как второго иностранного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Задачи: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создание условий для формирования толерантного отношения более глубокого понимания культуры Китая;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активное содействие максимально широкому распространению принципов толерантности и приобщение к культуре разных национальностей;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стимулирование к творческой деятельности; поддержка детского творчества и интересующихся культурными традициями Китая.</w:t>
            </w:r>
          </w:p>
        </w:tc>
        <w:tc>
          <w:tcPr>
            <w:tcW w:w="2938" w:type="dxa"/>
            <w:vAlign w:val="center"/>
          </w:tcPr>
          <w:p w14:paraId="6418975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12.01.2026 –13.02.2026</w:t>
            </w:r>
          </w:p>
        </w:tc>
        <w:tc>
          <w:tcPr>
            <w:tcW w:w="2938" w:type="dxa"/>
            <w:vAlign w:val="center"/>
          </w:tcPr>
          <w:p w14:paraId="1E72291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ДДТ «На 9-ой линии» (9-я линия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д.8)</w:t>
            </w:r>
          </w:p>
        </w:tc>
        <w:tc>
          <w:tcPr>
            <w:tcW w:w="2938" w:type="dxa"/>
            <w:vAlign w:val="center"/>
          </w:tcPr>
          <w:p w14:paraId="1CA00ED6" w14:textId="7216DBBE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 языков и культуры «Конфуций», ДДТ «На 9-ой линии» ГБОУ гимназия №32 «Гимназия петербургской культуры»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3D4DB71F" w14:textId="77777777" w:rsidTr="00942439">
        <w:tc>
          <w:tcPr>
            <w:tcW w:w="817" w:type="dxa"/>
            <w:vAlign w:val="center"/>
          </w:tcPr>
          <w:p w14:paraId="360D9FB7" w14:textId="77777777" w:rsidR="00075A4E" w:rsidRPr="00AF3797" w:rsidRDefault="00AF3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059" w:type="dxa"/>
            <w:vAlign w:val="center"/>
          </w:tcPr>
          <w:p w14:paraId="43B4F95C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Музыкальный вечер в Межрегиональной ассоциации международного сотрудничества (МАМС) в преддверии общегородского фестиваля «Китайский Новый Год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посвященный 185-летию со дня рождения П.И. Чайковского, с Русско-китайской ассоциацией молодых деятелей искусства.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Выступление китайских студентов Санкт-Петербургской государственной Консерватории им. Н.А. Римского-Корсакова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Открытие фотовыставки китайских студентов «Санкт-Петербург. Времена Года» (Санкт-Петербургский государственный университет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Санкт-Петербургский государственный технический университет имени Петра Великого)</w:t>
            </w:r>
          </w:p>
        </w:tc>
        <w:tc>
          <w:tcPr>
            <w:tcW w:w="2938" w:type="dxa"/>
            <w:vAlign w:val="center"/>
          </w:tcPr>
          <w:p w14:paraId="10CF1C03" w14:textId="67233385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января, 16:00 Время работы выставки – 16.01-08.02</w:t>
            </w:r>
          </w:p>
        </w:tc>
        <w:tc>
          <w:tcPr>
            <w:tcW w:w="2938" w:type="dxa"/>
            <w:vAlign w:val="center"/>
          </w:tcPr>
          <w:p w14:paraId="74724D8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сотрудничества, Литейный пр., 60</w:t>
            </w:r>
          </w:p>
        </w:tc>
        <w:tc>
          <w:tcPr>
            <w:tcW w:w="2938" w:type="dxa"/>
            <w:vAlign w:val="center"/>
          </w:tcPr>
          <w:p w14:paraId="6015BF03" w14:textId="1E423B95" w:rsidR="00075A4E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российско-китайской дружбы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7DC8A550" w14:textId="77777777" w:rsidTr="00942439">
        <w:tc>
          <w:tcPr>
            <w:tcW w:w="817" w:type="dxa"/>
            <w:vAlign w:val="center"/>
          </w:tcPr>
          <w:p w14:paraId="697702B7" w14:textId="77777777" w:rsidR="00075A4E" w:rsidRPr="00AF3797" w:rsidRDefault="00AF3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059" w:type="dxa"/>
            <w:vAlign w:val="center"/>
          </w:tcPr>
          <w:p w14:paraId="15B01A3F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Концерт китайских студентов «Подарок Петербургу»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Открытие выставки картин – дипломных работ выпускников кафедры рисунка и скульптуры РГПУ им.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А.И. Герцена</w:t>
            </w:r>
          </w:p>
        </w:tc>
        <w:tc>
          <w:tcPr>
            <w:tcW w:w="2938" w:type="dxa"/>
            <w:vAlign w:val="center"/>
          </w:tcPr>
          <w:p w14:paraId="1FEBAEB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938" w:type="dxa"/>
            <w:vAlign w:val="center"/>
          </w:tcPr>
          <w:p w14:paraId="2F9A756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Межрегиональная ассоциация международного сотрудничества, </w:t>
            </w:r>
            <w:bookmarkStart w:id="0" w:name="_GoBack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Литейный пр., 60</w:t>
            </w:r>
            <w:bookmarkEnd w:id="0"/>
          </w:p>
        </w:tc>
        <w:tc>
          <w:tcPr>
            <w:tcW w:w="2938" w:type="dxa"/>
            <w:vAlign w:val="center"/>
          </w:tcPr>
          <w:p w14:paraId="5255A8F1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E6A4D7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E34966" w14:textId="3B3F066F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российско-китайской дружбы</w:t>
            </w:r>
          </w:p>
          <w:p w14:paraId="1010FA94" w14:textId="77777777" w:rsidR="00075A4E" w:rsidRDefault="00075A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97B35C" w14:textId="2016B0F4" w:rsidR="002A31AD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A4E" w:rsidRPr="00EC0D49" w14:paraId="1C378E99" w14:textId="77777777" w:rsidTr="00BF0D94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57AE68D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9" w:type="dxa"/>
            <w:vAlign w:val="center"/>
          </w:tcPr>
          <w:p w14:paraId="26EB65B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Десятый школьный фестиваль «Китайский Новый год»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Цель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фестиваля: укрепление дружбы и развитие взаимопонимания между китайским и российским народами, ознакомление российской молодежи с культурой и традициями Китая.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Задачи: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-создание условий для формирования толерантного отношения и более глубокого понимания культуры Китая;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активное содействие максимально широкому распространению принципов толерантности и приобщение к культуре разных национальностей;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стимулирование молодежи к творческой деятельности;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-поддержка творчества российской молодёжи, интересующейся культурными традициями Китая.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программе Фестиваля: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Мастер-классы по каллиграфии, литографии, вырезанию из бумаги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Гала-концерт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Розыгрыш призов</w:t>
            </w:r>
          </w:p>
        </w:tc>
        <w:tc>
          <w:tcPr>
            <w:tcW w:w="2938" w:type="dxa"/>
            <w:vAlign w:val="center"/>
          </w:tcPr>
          <w:p w14:paraId="2FA9398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15:00 – 18:00</w:t>
            </w:r>
          </w:p>
        </w:tc>
        <w:tc>
          <w:tcPr>
            <w:tcW w:w="2938" w:type="dxa"/>
            <w:vAlign w:val="center"/>
          </w:tcPr>
          <w:p w14:paraId="0A10BE0C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«Дом молодежи Василеостровского района Санкт-Петербурга» (Большой проспект В.О., д. 65 лит.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А.)</w:t>
            </w:r>
          </w:p>
        </w:tc>
        <w:tc>
          <w:tcPr>
            <w:tcW w:w="2938" w:type="dxa"/>
            <w:vAlign w:val="center"/>
          </w:tcPr>
          <w:p w14:paraId="3F578935" w14:textId="5A4EC81C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 языков и культуры «Конфуций», ГБОУ гимназия №32 «Гимназия петербургской культуры»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712F775E" w14:textId="77777777" w:rsidTr="00BF0D94">
        <w:tc>
          <w:tcPr>
            <w:tcW w:w="817" w:type="dxa"/>
            <w:tcBorders>
              <w:bottom w:val="nil"/>
            </w:tcBorders>
            <w:vAlign w:val="center"/>
          </w:tcPr>
          <w:p w14:paraId="1A663CFB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59" w:type="dxa"/>
            <w:vAlign w:val="center"/>
          </w:tcPr>
          <w:p w14:paraId="5F3E21E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Мастер-классы в СПб АППО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проведения мероприятия: знакомство жителей Санкт-Петербурга с китайским языком, уникальными культурой и искусством Китая, укрепление дружбы и развитие взаимопонимания между китайским и российским народами.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Задачи: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создание условий для формирования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толерантного отношения и более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глубокого понимания культуры Китая;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активное содействие максимально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широкому распространению принципов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толерантности и приобщение к культуре разных национальностей;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стимулирование молодежи к творческой деятельности;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программе мероприятия: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1. Открытые уроки по китайскому языку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 Викторина на знание китайской культуры</w:t>
            </w:r>
          </w:p>
        </w:tc>
        <w:tc>
          <w:tcPr>
            <w:tcW w:w="2938" w:type="dxa"/>
            <w:vAlign w:val="center"/>
          </w:tcPr>
          <w:p w14:paraId="6DA7880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938" w:type="dxa"/>
            <w:vAlign w:val="center"/>
          </w:tcPr>
          <w:p w14:paraId="4F19C6E9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Санкт-Петербургская академия постдипломного педагогического образования имени К.Д. Ушинского (СПбАППО) (ул.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Ломоносова, дом 11–13)</w:t>
            </w:r>
          </w:p>
        </w:tc>
        <w:tc>
          <w:tcPr>
            <w:tcW w:w="2938" w:type="dxa"/>
            <w:vAlign w:val="center"/>
          </w:tcPr>
          <w:p w14:paraId="4515FFE5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F0C12C" w14:textId="734D52BF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 языков и культуры «Конфуций», СПб АППО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3F6451E0" w14:textId="77777777" w:rsidTr="00BF0D94">
        <w:tc>
          <w:tcPr>
            <w:tcW w:w="817" w:type="dxa"/>
            <w:tcBorders>
              <w:top w:val="nil"/>
            </w:tcBorders>
            <w:vAlign w:val="center"/>
          </w:tcPr>
          <w:p w14:paraId="45034ECE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9" w:type="dxa"/>
            <w:vAlign w:val="center"/>
          </w:tcPr>
          <w:p w14:paraId="2AF2FFD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Мастер-классы в ГБОУ Гимназии № 67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китайскому прикладному искусству: вырезание из бумаги, каллиграфия.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Возрастная аудитория: 8-12 лет.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Совместное мероприятие МАМС с Русско-китайской ассоциацией молодых деятелей искусства.</w:t>
            </w:r>
          </w:p>
        </w:tc>
        <w:tc>
          <w:tcPr>
            <w:tcW w:w="2938" w:type="dxa"/>
            <w:vAlign w:val="center"/>
          </w:tcPr>
          <w:p w14:paraId="474DAE20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 период 20-25.02</w:t>
            </w:r>
          </w:p>
        </w:tc>
        <w:tc>
          <w:tcPr>
            <w:tcW w:w="2938" w:type="dxa"/>
            <w:vAlign w:val="center"/>
          </w:tcPr>
          <w:p w14:paraId="0A1DE55C" w14:textId="4309B9A1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Гимназия № 67,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F6A7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Профессора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Попова, 25</w:t>
            </w:r>
          </w:p>
        </w:tc>
        <w:tc>
          <w:tcPr>
            <w:tcW w:w="2938" w:type="dxa"/>
            <w:vAlign w:val="center"/>
          </w:tcPr>
          <w:p w14:paraId="69D70A5E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FC5AEC" w14:textId="77777777" w:rsidR="00075A4E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Русско-китайск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молодых деятелей искусства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37F4A4D5" w14:textId="1ADEA82C" w:rsidR="002A31AD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A4E" w:rsidRPr="00EC0D49" w14:paraId="4143AF94" w14:textId="77777777" w:rsidTr="00942439">
        <w:tc>
          <w:tcPr>
            <w:tcW w:w="817" w:type="dxa"/>
            <w:vAlign w:val="center"/>
          </w:tcPr>
          <w:p w14:paraId="06A5D7B1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9" w:type="dxa"/>
            <w:vAlign w:val="center"/>
          </w:tcPr>
          <w:p w14:paraId="2350688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Проведение творческого конкурса российских и китайских студентов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«Диалог молодых»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Совместное мероприятие МАМС с Русско-китайской ассоциацией молодых деятелей искусства, СПбГЭУ и при поддержке Комитета по внешним связям Санкт-Петербурга</w:t>
            </w:r>
          </w:p>
        </w:tc>
        <w:tc>
          <w:tcPr>
            <w:tcW w:w="2938" w:type="dxa"/>
            <w:vAlign w:val="center"/>
          </w:tcPr>
          <w:p w14:paraId="5EC805D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 период с 5.02-03.03</w:t>
            </w:r>
          </w:p>
        </w:tc>
        <w:tc>
          <w:tcPr>
            <w:tcW w:w="2938" w:type="dxa"/>
            <w:vAlign w:val="center"/>
          </w:tcPr>
          <w:p w14:paraId="3A943B41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Отборочный этап: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Межрегиональная ассоциация международного сотрудничества, Литейный пр., 60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Финал: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Мультимедийный центр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«Россия – моя история»,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Бассейная, д. 32 (конец марта)</w:t>
            </w:r>
          </w:p>
        </w:tc>
        <w:tc>
          <w:tcPr>
            <w:tcW w:w="2938" w:type="dxa"/>
            <w:vAlign w:val="center"/>
          </w:tcPr>
          <w:p w14:paraId="63B21104" w14:textId="07CC9F65" w:rsidR="002A31AD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Межрегиональная ассоциация международного сотрудничества</w:t>
            </w:r>
            <w:r w:rsidR="00BF6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российско-китайской дружбы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Русско-китайск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молодых деятелей искусства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EC0D49" w14:paraId="1D2ABF15" w14:textId="77777777" w:rsidTr="00942439">
        <w:tc>
          <w:tcPr>
            <w:tcW w:w="817" w:type="dxa"/>
            <w:vAlign w:val="center"/>
          </w:tcPr>
          <w:p w14:paraId="5CB39489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59" w:type="dxa"/>
            <w:vAlign w:val="center"/>
          </w:tcPr>
          <w:p w14:paraId="7056287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Телемост «Новый год дарит мечту»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Совместное мероприятие со школой № 455 Санкт-Петербурга и школой № 66 г. Циндао, КНР (одна из лучших школ Циндао, углублённое изучение русского языка, имеет связи с РЖД, в 2025 году школе исполнилось 100 лет).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Между школами и МАМС существует тройственное соглашение.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Участники телемоста: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Школа № 455 – 120 участников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Школа № 66 – 150 участников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МАМС – участвует руководство Ассоциации и Общества российско-китайской дружбы</w:t>
            </w:r>
          </w:p>
        </w:tc>
        <w:tc>
          <w:tcPr>
            <w:tcW w:w="2938" w:type="dxa"/>
            <w:vAlign w:val="center"/>
          </w:tcPr>
          <w:p w14:paraId="345ADE6E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Дата уточняется</w:t>
            </w:r>
          </w:p>
        </w:tc>
        <w:tc>
          <w:tcPr>
            <w:tcW w:w="2938" w:type="dxa"/>
            <w:vAlign w:val="center"/>
          </w:tcPr>
          <w:p w14:paraId="1D13F835" w14:textId="45200F09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№ 455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Колпино,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ул.Тверская,13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66 </w:t>
            </w:r>
            <w:r w:rsidR="00973AE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Циндао</w:t>
            </w:r>
          </w:p>
        </w:tc>
        <w:tc>
          <w:tcPr>
            <w:tcW w:w="2938" w:type="dxa"/>
            <w:vAlign w:val="center"/>
          </w:tcPr>
          <w:p w14:paraId="2225BF5B" w14:textId="562AFEEB" w:rsidR="00075A4E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№455</w:t>
            </w:r>
          </w:p>
        </w:tc>
      </w:tr>
      <w:tr w:rsidR="00075A4E" w:rsidRPr="00EC0D49" w14:paraId="5FEB020D" w14:textId="77777777" w:rsidTr="00942439">
        <w:tc>
          <w:tcPr>
            <w:tcW w:w="817" w:type="dxa"/>
            <w:vAlign w:val="center"/>
          </w:tcPr>
          <w:p w14:paraId="0BF144E0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9" w:type="dxa"/>
            <w:vAlign w:val="center"/>
          </w:tcPr>
          <w:p w14:paraId="41EBFA5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Совместные мероприятия со школой № 455, посвященные Китайскому Новому году в рамках общегородского фестиваля: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Кулинарный конкурс «Новогодние блюда китайской кухни» с последующим выпуском мини-книги рецептов;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Игра «Что? Где? Когда? «Китайский Новый Год»;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Фотоконкурс «Китайские места в Санкт-Петербурге»;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Конкурс рисунков «Новогодний китайский костюм».</w:t>
            </w:r>
          </w:p>
        </w:tc>
        <w:tc>
          <w:tcPr>
            <w:tcW w:w="2938" w:type="dxa"/>
            <w:vAlign w:val="center"/>
          </w:tcPr>
          <w:p w14:paraId="14F01249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05.02-03.03</w:t>
            </w:r>
          </w:p>
        </w:tc>
        <w:tc>
          <w:tcPr>
            <w:tcW w:w="2938" w:type="dxa"/>
            <w:vAlign w:val="center"/>
          </w:tcPr>
          <w:p w14:paraId="58FA27DA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Школа № 455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Колпино,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ул.Тверская,13</w:t>
            </w:r>
          </w:p>
        </w:tc>
        <w:tc>
          <w:tcPr>
            <w:tcW w:w="2938" w:type="dxa"/>
            <w:vAlign w:val="center"/>
          </w:tcPr>
          <w:p w14:paraId="0FD7ABEB" w14:textId="6CAB4805" w:rsidR="00075A4E" w:rsidRPr="002A31AD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№455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5D4069" w14:paraId="0B163E61" w14:textId="77777777" w:rsidTr="00942439">
        <w:tc>
          <w:tcPr>
            <w:tcW w:w="817" w:type="dxa"/>
            <w:vAlign w:val="center"/>
          </w:tcPr>
          <w:p w14:paraId="55BAA8F4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9" w:type="dxa"/>
            <w:vAlign w:val="center"/>
          </w:tcPr>
          <w:p w14:paraId="74F0789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художественной гимнастики «Китайский Новый год» в ГБОУ СОШ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№ 320 (член МАМС)</w:t>
            </w:r>
          </w:p>
        </w:tc>
        <w:tc>
          <w:tcPr>
            <w:tcW w:w="2938" w:type="dxa"/>
            <w:vAlign w:val="center"/>
          </w:tcPr>
          <w:p w14:paraId="48505FC0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2938" w:type="dxa"/>
            <w:vAlign w:val="center"/>
          </w:tcPr>
          <w:p w14:paraId="4E76297B" w14:textId="77777777" w:rsidR="00075A4E" w:rsidRPr="005D4069" w:rsidRDefault="00075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262240A2" w14:textId="6C15C5EE" w:rsidR="00075A4E" w:rsidRPr="000A6D52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№320</w:t>
            </w:r>
          </w:p>
        </w:tc>
      </w:tr>
    </w:tbl>
    <w:p w14:paraId="6F63B334" w14:textId="77777777" w:rsidR="00942439" w:rsidRDefault="009424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EB2EC" w14:textId="77777777" w:rsidR="00075A4E" w:rsidRPr="002A31AD" w:rsidRDefault="00DE661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31AD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в образовательных учреждениях Санкт-Петербурга</w:t>
      </w:r>
    </w:p>
    <w:p w14:paraId="2082EA44" w14:textId="77777777" w:rsidR="00942439" w:rsidRPr="002A31AD" w:rsidRDefault="0094243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4074"/>
        <w:gridCol w:w="2447"/>
        <w:gridCol w:w="2446"/>
        <w:gridCol w:w="2447"/>
        <w:gridCol w:w="2447"/>
      </w:tblGrid>
      <w:tr w:rsidR="00075A4E" w:rsidRPr="005D4069" w14:paraId="3FE3668B" w14:textId="77777777" w:rsidTr="00942439">
        <w:tc>
          <w:tcPr>
            <w:tcW w:w="817" w:type="dxa"/>
          </w:tcPr>
          <w:p w14:paraId="59620712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9" w:type="dxa"/>
          </w:tcPr>
          <w:p w14:paraId="20B62B9C" w14:textId="5DDADE00" w:rsidR="00075A4E" w:rsidRPr="00BF6A7A" w:rsidRDefault="00BF6A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6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48" w:type="dxa"/>
          </w:tcPr>
          <w:p w14:paraId="07B3D2FF" w14:textId="77777777" w:rsidR="00075A4E" w:rsidRPr="002A31AD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Краткое описание мероприятия,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предполагаемый охват участников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(кол-во)</w:t>
            </w:r>
          </w:p>
        </w:tc>
        <w:tc>
          <w:tcPr>
            <w:tcW w:w="2448" w:type="dxa"/>
          </w:tcPr>
          <w:p w14:paraId="18B23384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и время проведения</w:t>
            </w:r>
          </w:p>
        </w:tc>
        <w:tc>
          <w:tcPr>
            <w:tcW w:w="2448" w:type="dxa"/>
          </w:tcPr>
          <w:p w14:paraId="076F0F3F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48" w:type="dxa"/>
          </w:tcPr>
          <w:p w14:paraId="4AA89185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75A4E" w:rsidRPr="00EC0D49" w14:paraId="17CF69AF" w14:textId="77777777" w:rsidTr="00942439">
        <w:tc>
          <w:tcPr>
            <w:tcW w:w="817" w:type="dxa"/>
            <w:vAlign w:val="center"/>
          </w:tcPr>
          <w:p w14:paraId="11E1CA6D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9" w:type="dxa"/>
            <w:vAlign w:val="center"/>
          </w:tcPr>
          <w:p w14:paraId="1E1F689A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Концерт «…Хочу, чтоб звук прямо выражал слово…»</w:t>
            </w:r>
          </w:p>
        </w:tc>
        <w:tc>
          <w:tcPr>
            <w:tcW w:w="2448" w:type="dxa"/>
            <w:vAlign w:val="center"/>
          </w:tcPr>
          <w:p w14:paraId="35FCADD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посвящен творчеству А.С. Даргомыжского с участием исполнителей из разных регионов России и хора иностранных китайских студентов института музыки, театра и хореографии Российского государственного педагогического университета имени А.И. Герцена.</w:t>
            </w:r>
          </w:p>
        </w:tc>
        <w:tc>
          <w:tcPr>
            <w:tcW w:w="2448" w:type="dxa"/>
            <w:vAlign w:val="center"/>
          </w:tcPr>
          <w:p w14:paraId="39A5FF6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19:00</w:t>
            </w:r>
          </w:p>
        </w:tc>
        <w:tc>
          <w:tcPr>
            <w:tcW w:w="2448" w:type="dxa"/>
            <w:vAlign w:val="center"/>
          </w:tcPr>
          <w:p w14:paraId="3043D44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«Государственная академическая капелла Санкт-Петербурга»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Мойки, 20)</w:t>
            </w:r>
          </w:p>
        </w:tc>
        <w:tc>
          <w:tcPr>
            <w:tcW w:w="2448" w:type="dxa"/>
            <w:vAlign w:val="center"/>
          </w:tcPr>
          <w:p w14:paraId="35339B0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EC0D49" w14:paraId="4B2648C5" w14:textId="77777777" w:rsidTr="00942439">
        <w:tc>
          <w:tcPr>
            <w:tcW w:w="817" w:type="dxa"/>
            <w:vAlign w:val="center"/>
          </w:tcPr>
          <w:p w14:paraId="0B162802" w14:textId="77777777" w:rsidR="00075A4E" w:rsidRPr="00942439" w:rsidRDefault="009424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79" w:type="dxa"/>
            <w:vAlign w:val="center"/>
          </w:tcPr>
          <w:p w14:paraId="6C098880" w14:textId="77777777" w:rsidR="00075A4E" w:rsidRPr="00942439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Лекция-концерт «Чуньцзе - праздник весны. </w:t>
            </w:r>
            <w:r w:rsidRPr="00942439">
              <w:rPr>
                <w:rFonts w:ascii="Times New Roman" w:hAnsi="Times New Roman" w:cs="Times New Roman"/>
                <w:b/>
                <w:sz w:val="24"/>
                <w:szCs w:val="24"/>
              </w:rPr>
              <w:t>Легенды Китая»</w:t>
            </w:r>
          </w:p>
        </w:tc>
        <w:tc>
          <w:tcPr>
            <w:tcW w:w="2448" w:type="dxa"/>
            <w:vAlign w:val="center"/>
          </w:tcPr>
          <w:p w14:paraId="44C6840C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Лекция-концерт Филармонии для детей и молодежи знакомит слушателей с культурой Китая и праздником Чуньцзе - Китайским Новым годом. Гости узнают, почему во время праздника взрывали петарды, били в барабаны, какой цвет одежды считался символичным и какое блюдо ставили на новогодний стол. Прозвучат инструментальная музыка, песни о природе Китая и сказка Г.Х.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Андерсена «Соловей».</w:t>
            </w:r>
          </w:p>
        </w:tc>
        <w:tc>
          <w:tcPr>
            <w:tcW w:w="2448" w:type="dxa"/>
            <w:vAlign w:val="center"/>
          </w:tcPr>
          <w:p w14:paraId="0EC48945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19.03.2026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448" w:type="dxa"/>
            <w:vAlign w:val="center"/>
          </w:tcPr>
          <w:p w14:paraId="24D2C56E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здравоохранения «Детский санаторий Солнечное» (поселок Солнечное, 2-я Боровая ул., д. 6, литера бв)</w:t>
            </w:r>
          </w:p>
        </w:tc>
        <w:tc>
          <w:tcPr>
            <w:tcW w:w="2448" w:type="dxa"/>
            <w:vAlign w:val="center"/>
          </w:tcPr>
          <w:p w14:paraId="44ECCAA0" w14:textId="346DE112" w:rsidR="00075A4E" w:rsidRPr="002A31AD" w:rsidRDefault="00075A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6C295F2" w14:textId="77777777" w:rsidR="00075A4E" w:rsidRPr="002A31AD" w:rsidRDefault="00075A4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4076"/>
        <w:gridCol w:w="2447"/>
        <w:gridCol w:w="2446"/>
        <w:gridCol w:w="2447"/>
        <w:gridCol w:w="2446"/>
      </w:tblGrid>
      <w:tr w:rsidR="00075A4E" w:rsidRPr="00EC0D49" w14:paraId="7D8F6C04" w14:textId="77777777" w:rsidTr="00942439">
        <w:tc>
          <w:tcPr>
            <w:tcW w:w="817" w:type="dxa"/>
            <w:vAlign w:val="center"/>
          </w:tcPr>
          <w:p w14:paraId="41FF195D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vAlign w:val="center"/>
          </w:tcPr>
          <w:p w14:paraId="727CE451" w14:textId="77777777" w:rsidR="00075A4E" w:rsidRPr="002A31AD" w:rsidRDefault="00DE661A" w:rsidP="0033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Образовательное мероприятие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«Золотой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Чуньцзе или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Китайский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Новый год»</w:t>
            </w:r>
          </w:p>
        </w:tc>
        <w:tc>
          <w:tcPr>
            <w:tcW w:w="2448" w:type="dxa"/>
            <w:vAlign w:val="center"/>
          </w:tcPr>
          <w:p w14:paraId="3C4FE7F8" w14:textId="67CB2C48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программы погружаются в атмосферу китайской культуры в период новогодних торжеств и через детализацию культурных особенностей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(каллиграфия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боевые искусства, китайские Народные игры), получают обширные знания о культурном наследии Китая</w:t>
            </w:r>
          </w:p>
        </w:tc>
        <w:tc>
          <w:tcPr>
            <w:tcW w:w="2448" w:type="dxa"/>
            <w:vAlign w:val="center"/>
          </w:tcPr>
          <w:p w14:paraId="6082E830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18.02.2026,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19.02.2026,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24.02.2026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448" w:type="dxa"/>
            <w:vAlign w:val="center"/>
          </w:tcPr>
          <w:p w14:paraId="1912642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бюджетное нетиповое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образовательное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талантов»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Набережная реки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Малой Невки дом 1,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лит.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48" w:type="dxa"/>
            <w:vAlign w:val="center"/>
          </w:tcPr>
          <w:p w14:paraId="71985F5D" w14:textId="7C324422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ГБНОУ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талантов»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</w:p>
        </w:tc>
      </w:tr>
    </w:tbl>
    <w:p w14:paraId="022FD19D" w14:textId="77777777" w:rsidR="005D4069" w:rsidRPr="002A31AD" w:rsidRDefault="005D40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42"/>
        <w:gridCol w:w="3875"/>
        <w:gridCol w:w="2975"/>
        <w:gridCol w:w="2003"/>
        <w:gridCol w:w="2439"/>
        <w:gridCol w:w="2444"/>
      </w:tblGrid>
      <w:tr w:rsidR="00075A4E" w:rsidRPr="00EC0D49" w14:paraId="18D34169" w14:textId="77777777" w:rsidTr="00D9552D">
        <w:tc>
          <w:tcPr>
            <w:tcW w:w="942" w:type="dxa"/>
            <w:vAlign w:val="center"/>
          </w:tcPr>
          <w:p w14:paraId="7F8926C2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5" w:type="dxa"/>
            <w:vAlign w:val="center"/>
          </w:tcPr>
          <w:p w14:paraId="4BA0DF8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школьный фестиваль «Китайский новый год»</w:t>
            </w:r>
          </w:p>
        </w:tc>
        <w:tc>
          <w:tcPr>
            <w:tcW w:w="2975" w:type="dxa"/>
            <w:vAlign w:val="center"/>
          </w:tcPr>
          <w:p w14:paraId="75AD3DBF" w14:textId="6EAABF2A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фестиваль (В рамках Программы общегородского фестиваля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«Китайский новый год- весёлый праздник весны» в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 человек</w:t>
            </w:r>
          </w:p>
        </w:tc>
        <w:tc>
          <w:tcPr>
            <w:tcW w:w="2003" w:type="dxa"/>
            <w:vAlign w:val="center"/>
          </w:tcPr>
          <w:p w14:paraId="1226CF8F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439" w:type="dxa"/>
            <w:vAlign w:val="center"/>
          </w:tcPr>
          <w:p w14:paraId="75F56E7F" w14:textId="0B9DD24C" w:rsidR="00075A4E" w:rsidRPr="005307B0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молодежи, Большой пр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</w:t>
            </w:r>
            <w:r w:rsidRP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65</w:t>
            </w:r>
          </w:p>
        </w:tc>
        <w:tc>
          <w:tcPr>
            <w:tcW w:w="2444" w:type="dxa"/>
            <w:vAlign w:val="center"/>
          </w:tcPr>
          <w:p w14:paraId="639CFE43" w14:textId="3CC8FBB8" w:rsidR="000A6D52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№32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ЧУОДО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"Академия восточных языков и культуры "Конфуций" </w:t>
            </w:r>
          </w:p>
        </w:tc>
      </w:tr>
      <w:tr w:rsidR="00075A4E" w:rsidRPr="002A31AD" w14:paraId="6DE312B5" w14:textId="77777777" w:rsidTr="00D9552D">
        <w:tc>
          <w:tcPr>
            <w:tcW w:w="942" w:type="dxa"/>
            <w:vAlign w:val="center"/>
          </w:tcPr>
          <w:p w14:paraId="7B81104A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5" w:type="dxa"/>
            <w:vAlign w:val="center"/>
          </w:tcPr>
          <w:p w14:paraId="215ADB19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конкурс, посвященный празднованию китайского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нового года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«Такой</w:t>
            </w:r>
            <w:r w:rsidR="005D4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4069"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близкий и далекий Китай»</w:t>
            </w:r>
          </w:p>
        </w:tc>
        <w:tc>
          <w:tcPr>
            <w:tcW w:w="2975" w:type="dxa"/>
            <w:vAlign w:val="center"/>
          </w:tcPr>
          <w:p w14:paraId="35941D6F" w14:textId="0D4D86AF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конкурс, посвящённый празднованию Китайского Нового года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человек</w:t>
            </w:r>
          </w:p>
        </w:tc>
        <w:tc>
          <w:tcPr>
            <w:tcW w:w="2003" w:type="dxa"/>
            <w:vAlign w:val="center"/>
          </w:tcPr>
          <w:p w14:paraId="0E39EC84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439" w:type="dxa"/>
            <w:vAlign w:val="center"/>
          </w:tcPr>
          <w:p w14:paraId="5F33387A" w14:textId="5D90F750" w:rsidR="00075A4E" w:rsidRPr="002A31AD" w:rsidRDefault="005307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Стачек, д. 103, лит А (здание старшей школы)</w:t>
            </w:r>
          </w:p>
        </w:tc>
        <w:tc>
          <w:tcPr>
            <w:tcW w:w="2444" w:type="dxa"/>
            <w:vAlign w:val="center"/>
          </w:tcPr>
          <w:p w14:paraId="4B0A86D2" w14:textId="091A3B09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№261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5D4069" w14:paraId="7B48E40A" w14:textId="77777777" w:rsidTr="00D9552D">
        <w:tc>
          <w:tcPr>
            <w:tcW w:w="942" w:type="dxa"/>
            <w:vAlign w:val="center"/>
          </w:tcPr>
          <w:p w14:paraId="3B51A397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5" w:type="dxa"/>
            <w:vAlign w:val="center"/>
          </w:tcPr>
          <w:p w14:paraId="45FD98A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выставки творческих работ школьников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«Далекий и близкий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Китай»</w:t>
            </w:r>
          </w:p>
        </w:tc>
        <w:tc>
          <w:tcPr>
            <w:tcW w:w="2975" w:type="dxa"/>
            <w:vAlign w:val="center"/>
          </w:tcPr>
          <w:p w14:paraId="2CD6B688" w14:textId="5D56F7DE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выставки творческих работ школьников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50-70 человек</w:t>
            </w:r>
          </w:p>
        </w:tc>
        <w:tc>
          <w:tcPr>
            <w:tcW w:w="2003" w:type="dxa"/>
            <w:vAlign w:val="center"/>
          </w:tcPr>
          <w:p w14:paraId="44255426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39" w:type="dxa"/>
            <w:vAlign w:val="center"/>
          </w:tcPr>
          <w:p w14:paraId="671A205A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 Джона Рида д. 3 к.1</w:t>
            </w:r>
          </w:p>
        </w:tc>
        <w:tc>
          <w:tcPr>
            <w:tcW w:w="2444" w:type="dxa"/>
            <w:vAlign w:val="center"/>
          </w:tcPr>
          <w:p w14:paraId="705801C5" w14:textId="6E0C10B6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№667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</w:tc>
      </w:tr>
      <w:tr w:rsidR="00075A4E" w:rsidRPr="002A31AD" w14:paraId="28D6513E" w14:textId="77777777" w:rsidTr="00D9552D">
        <w:tc>
          <w:tcPr>
            <w:tcW w:w="942" w:type="dxa"/>
            <w:vAlign w:val="center"/>
          </w:tcPr>
          <w:p w14:paraId="36614F0A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75" w:type="dxa"/>
            <w:vAlign w:val="center"/>
          </w:tcPr>
          <w:p w14:paraId="4E2212C4" w14:textId="2610FB60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«Битва будущих китаистов»,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приуроченный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празднованию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Китайского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Нового года</w:t>
            </w:r>
          </w:p>
        </w:tc>
        <w:tc>
          <w:tcPr>
            <w:tcW w:w="2975" w:type="dxa"/>
            <w:vAlign w:val="center"/>
          </w:tcPr>
          <w:p w14:paraId="0C36C4C5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конкурс, кол-во участников - 75 человек</w:t>
            </w:r>
          </w:p>
        </w:tc>
        <w:tc>
          <w:tcPr>
            <w:tcW w:w="2003" w:type="dxa"/>
            <w:vAlign w:val="center"/>
          </w:tcPr>
          <w:p w14:paraId="2C276BB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439" w:type="dxa"/>
            <w:vAlign w:val="center"/>
          </w:tcPr>
          <w:p w14:paraId="7F5B52FE" w14:textId="2C187103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Шлиссельбургский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д.24, корп.2, лит.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44" w:type="dxa"/>
            <w:vAlign w:val="center"/>
          </w:tcPr>
          <w:p w14:paraId="6D8BD77A" w14:textId="2B50ED2B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№574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</w:p>
        </w:tc>
      </w:tr>
      <w:tr w:rsidR="00075A4E" w:rsidRPr="00EC0D49" w14:paraId="08ACF086" w14:textId="77777777" w:rsidTr="00D9552D">
        <w:tc>
          <w:tcPr>
            <w:tcW w:w="942" w:type="dxa"/>
            <w:vAlign w:val="center"/>
          </w:tcPr>
          <w:p w14:paraId="40F77CFB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5" w:type="dxa"/>
            <w:vAlign w:val="center"/>
          </w:tcPr>
          <w:p w14:paraId="718291A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открытого районного творческого конкурса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«Китайский новый год»</w:t>
            </w:r>
          </w:p>
        </w:tc>
        <w:tc>
          <w:tcPr>
            <w:tcW w:w="2975" w:type="dxa"/>
            <w:vAlign w:val="center"/>
          </w:tcPr>
          <w:p w14:paraId="3919D5A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открытого районного творческого конкурса.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Финал конкурса,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около 150 человек</w:t>
            </w:r>
          </w:p>
        </w:tc>
        <w:tc>
          <w:tcPr>
            <w:tcW w:w="2003" w:type="dxa"/>
            <w:vAlign w:val="center"/>
          </w:tcPr>
          <w:p w14:paraId="2F25835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4D2C7221" w14:textId="61B6E128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творческого развития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Васильевском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13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линия, 40</w:t>
            </w:r>
          </w:p>
        </w:tc>
        <w:tc>
          <w:tcPr>
            <w:tcW w:w="2444" w:type="dxa"/>
            <w:vAlign w:val="center"/>
          </w:tcPr>
          <w:p w14:paraId="3D232771" w14:textId="5C4344B4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№32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ЧУОДО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«Академия восточных языков и культуры "Конфуций» </w:t>
            </w:r>
          </w:p>
        </w:tc>
      </w:tr>
      <w:tr w:rsidR="00075A4E" w:rsidRPr="002A31AD" w14:paraId="33A50571" w14:textId="77777777" w:rsidTr="00D9552D">
        <w:tc>
          <w:tcPr>
            <w:tcW w:w="942" w:type="dxa"/>
            <w:vAlign w:val="center"/>
          </w:tcPr>
          <w:p w14:paraId="6D93E951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5" w:type="dxa"/>
            <w:vAlign w:val="center"/>
          </w:tcPr>
          <w:p w14:paraId="5E6AC1C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Празднование китайского Нового года, Фестиваль праздника весны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Огненный цветок»</w:t>
            </w:r>
          </w:p>
        </w:tc>
        <w:tc>
          <w:tcPr>
            <w:tcW w:w="2975" w:type="dxa"/>
            <w:vAlign w:val="center"/>
          </w:tcPr>
          <w:p w14:paraId="409A05EE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500 человек</w:t>
            </w:r>
          </w:p>
        </w:tc>
        <w:tc>
          <w:tcPr>
            <w:tcW w:w="2003" w:type="dxa"/>
            <w:vAlign w:val="center"/>
          </w:tcPr>
          <w:p w14:paraId="6FE24C3B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57936C4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улица Адмирала Коновалова, дом 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корпус 2</w:t>
            </w:r>
          </w:p>
        </w:tc>
        <w:tc>
          <w:tcPr>
            <w:tcW w:w="2444" w:type="dxa"/>
            <w:vAlign w:val="center"/>
          </w:tcPr>
          <w:p w14:paraId="4DAE52A3" w14:textId="042A9163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№547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075A4E" w:rsidRPr="002A31AD" w14:paraId="5C8C82AD" w14:textId="77777777" w:rsidTr="00D9552D">
        <w:tc>
          <w:tcPr>
            <w:tcW w:w="942" w:type="dxa"/>
            <w:vAlign w:val="center"/>
          </w:tcPr>
          <w:p w14:paraId="5CCE8BCD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5" w:type="dxa"/>
            <w:vAlign w:val="center"/>
          </w:tcPr>
          <w:p w14:paraId="7AD629CF" w14:textId="3C7DE802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фестиваль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преподаванию и изучению китайского языка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китайской культуры</w:t>
            </w:r>
          </w:p>
        </w:tc>
        <w:tc>
          <w:tcPr>
            <w:tcW w:w="2975" w:type="dxa"/>
            <w:vAlign w:val="center"/>
          </w:tcPr>
          <w:p w14:paraId="050EF17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Фестиваль- практикум по обмену опытом среди коллег различных ОУ</w:t>
            </w:r>
          </w:p>
        </w:tc>
        <w:tc>
          <w:tcPr>
            <w:tcW w:w="2003" w:type="dxa"/>
            <w:vAlign w:val="center"/>
          </w:tcPr>
          <w:p w14:paraId="2951770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439" w:type="dxa"/>
            <w:vAlign w:val="center"/>
          </w:tcPr>
          <w:p w14:paraId="354F645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АППО имени К.Д. Ушинского, ул Ломоносова 11-13</w:t>
            </w:r>
          </w:p>
        </w:tc>
        <w:tc>
          <w:tcPr>
            <w:tcW w:w="2444" w:type="dxa"/>
            <w:vAlign w:val="center"/>
          </w:tcPr>
          <w:p w14:paraId="41C92490" w14:textId="78EE6FC4" w:rsidR="00075A4E" w:rsidRPr="002A31AD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АППО имени К.Д. </w:t>
            </w:r>
          </w:p>
        </w:tc>
      </w:tr>
      <w:tr w:rsidR="00075A4E" w:rsidRPr="00EC0D49" w14:paraId="2D8E9E11" w14:textId="77777777" w:rsidTr="00D9552D">
        <w:tc>
          <w:tcPr>
            <w:tcW w:w="942" w:type="dxa"/>
          </w:tcPr>
          <w:p w14:paraId="157E02F0" w14:textId="77777777" w:rsidR="00075A4E" w:rsidRPr="005D4069" w:rsidRDefault="00DE661A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5" w:type="dxa"/>
          </w:tcPr>
          <w:p w14:paraId="1E436DBB" w14:textId="77777777" w:rsidR="00075A4E" w:rsidRPr="002A31AD" w:rsidRDefault="00DE661A" w:rsidP="003320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Школьный фестиваль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«Китайский новый год»</w:t>
            </w:r>
          </w:p>
        </w:tc>
        <w:tc>
          <w:tcPr>
            <w:tcW w:w="2975" w:type="dxa"/>
          </w:tcPr>
          <w:p w14:paraId="1BD56FC9" w14:textId="43721192" w:rsidR="00075A4E" w:rsidRPr="00942439" w:rsidRDefault="00DE661A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Участники: обучающиеся, родители, учителя, руководители образовательных учреждений и учреждений дополнительного образования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изучающие китайский язык и культуру.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  <w:r w:rsidRPr="00942439">
              <w:rPr>
                <w:rFonts w:ascii="Times New Roman" w:hAnsi="Times New Roman" w:cs="Times New Roman"/>
                <w:sz w:val="24"/>
                <w:szCs w:val="24"/>
              </w:rPr>
              <w:br/>
              <w:t>- примерно 600 человек</w:t>
            </w:r>
          </w:p>
        </w:tc>
        <w:tc>
          <w:tcPr>
            <w:tcW w:w="2003" w:type="dxa"/>
          </w:tcPr>
          <w:p w14:paraId="662E251E" w14:textId="77777777" w:rsidR="00075A4E" w:rsidRPr="00942439" w:rsidRDefault="00DE661A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Pr="00942439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439" w:type="dxa"/>
          </w:tcPr>
          <w:p w14:paraId="1352EB75" w14:textId="4DDAF526" w:rsidR="00075A4E" w:rsidRPr="00942439" w:rsidRDefault="00DE661A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 молодежи Василеостровского района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(Большой просп. </w:t>
            </w:r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Васильевского острова, д. 65)</w:t>
            </w:r>
          </w:p>
        </w:tc>
        <w:tc>
          <w:tcPr>
            <w:tcW w:w="2444" w:type="dxa"/>
          </w:tcPr>
          <w:p w14:paraId="6F1FAF22" w14:textId="3173BB88" w:rsidR="00075A4E" w:rsidRPr="002A31AD" w:rsidRDefault="00DE661A" w:rsidP="009424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32 «Гимназия петербургской культуры»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ЧУОДО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восточных языков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культуры "Конфуций» </w:t>
            </w:r>
          </w:p>
        </w:tc>
      </w:tr>
      <w:tr w:rsidR="00075A4E" w:rsidRPr="00EC0D49" w14:paraId="56A43C0D" w14:textId="77777777" w:rsidTr="00D9552D">
        <w:tc>
          <w:tcPr>
            <w:tcW w:w="942" w:type="dxa"/>
            <w:vAlign w:val="center"/>
          </w:tcPr>
          <w:p w14:paraId="5352CF9C" w14:textId="77777777" w:rsidR="00075A4E" w:rsidRPr="005D4069" w:rsidRDefault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vAlign w:val="center"/>
          </w:tcPr>
          <w:p w14:paraId="2AF380EB" w14:textId="255D24A1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Открытого районного творческого конкурса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Китайский новый год».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Гимназический праздник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«Китайский 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д - Праздник Весны»</w:t>
            </w:r>
          </w:p>
        </w:tc>
        <w:tc>
          <w:tcPr>
            <w:tcW w:w="2975" w:type="dxa"/>
            <w:vAlign w:val="center"/>
          </w:tcPr>
          <w:p w14:paraId="5AA58AC4" w14:textId="6FCFD84A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районный творческий конкурс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«Китайский новый год» проводится с целью привлечения </w:t>
            </w:r>
            <w:r w:rsidR="00C23743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внимания к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культурным традициям Китая, также развития художественно-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творческих способностей </w:t>
            </w:r>
            <w:r w:rsidR="00C23743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Санкт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-Петербурга, выявления   и поощрения талантливых детей.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Охват – примерно 150 человек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Новогодний праздничный концерт учеников гимназии № 32, изучающих китайский язык и культуру.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Охват - примерно 250 человек</w:t>
            </w:r>
          </w:p>
        </w:tc>
        <w:tc>
          <w:tcPr>
            <w:tcW w:w="2003" w:type="dxa"/>
            <w:vAlign w:val="center"/>
          </w:tcPr>
          <w:p w14:paraId="1BC9616A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17AADBAE" w14:textId="66A7C8BC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 ДО Центр творческого развития и гуманитарного образования детей "На Васильевском" Василеостровского района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(13-я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линия Васильевского острова, д. 40)</w:t>
            </w:r>
          </w:p>
        </w:tc>
        <w:tc>
          <w:tcPr>
            <w:tcW w:w="2444" w:type="dxa"/>
            <w:vAlign w:val="center"/>
          </w:tcPr>
          <w:p w14:paraId="01971AF6" w14:textId="3C7B10F8" w:rsidR="000A6D52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32 «Гимназия петербургской культуры»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ЧУОДО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восточных языков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культуры "Конфуций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0BA5038" w14:textId="6F6EFA2D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ДО ДДТ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линии» Василеостровского района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5A4E" w:rsidRPr="00EC0D49" w14:paraId="59DD581C" w14:textId="77777777" w:rsidTr="00D9552D">
        <w:tc>
          <w:tcPr>
            <w:tcW w:w="942" w:type="dxa"/>
          </w:tcPr>
          <w:p w14:paraId="75A0920A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2C0F893D" w14:textId="7528AAA7" w:rsidR="00075A4E" w:rsidRPr="005D4069" w:rsidRDefault="00DE661A" w:rsidP="0033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«Три драгоценности»</w:t>
            </w:r>
          </w:p>
        </w:tc>
        <w:tc>
          <w:tcPr>
            <w:tcW w:w="2975" w:type="dxa"/>
          </w:tcPr>
          <w:p w14:paraId="6B10A985" w14:textId="3D54317B" w:rsidR="00075A4E" w:rsidRPr="00BF0D94" w:rsidRDefault="00DE661A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каллиграфии в рамках проведения городской методической выставки «Как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ыбрать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освоить свою технику». Работа тушью и китайскими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кистями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стилистике китайской традиционной графики.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F0D9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</w:tc>
        <w:tc>
          <w:tcPr>
            <w:tcW w:w="2003" w:type="dxa"/>
          </w:tcPr>
          <w:p w14:paraId="794454A4" w14:textId="77777777" w:rsidR="00075A4E" w:rsidRPr="002A31AD" w:rsidRDefault="00DE661A" w:rsidP="00BF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2026 (дата уточняется) Начало мероприятия – в 11.00.</w:t>
            </w:r>
          </w:p>
        </w:tc>
        <w:tc>
          <w:tcPr>
            <w:tcW w:w="2439" w:type="dxa"/>
          </w:tcPr>
          <w:p w14:paraId="4D70050C" w14:textId="77777777" w:rsidR="00075A4E" w:rsidRPr="002A31AD" w:rsidRDefault="00DE661A" w:rsidP="00BF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художественная галерея «На Васильевском» (13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Линия, 40).</w:t>
            </w:r>
          </w:p>
        </w:tc>
        <w:tc>
          <w:tcPr>
            <w:tcW w:w="2444" w:type="dxa"/>
          </w:tcPr>
          <w:p w14:paraId="5D7E85BC" w14:textId="71F724BE" w:rsidR="00075A4E" w:rsidRPr="002A31AD" w:rsidRDefault="000A6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художественная галерея «На Васильевском»</w:t>
            </w:r>
          </w:p>
        </w:tc>
      </w:tr>
      <w:tr w:rsidR="00075A4E" w:rsidRPr="00EC0D49" w14:paraId="0347E848" w14:textId="77777777" w:rsidTr="00D9552D">
        <w:tc>
          <w:tcPr>
            <w:tcW w:w="942" w:type="dxa"/>
            <w:vAlign w:val="center"/>
          </w:tcPr>
          <w:p w14:paraId="1B8A09B5" w14:textId="77777777" w:rsidR="00075A4E" w:rsidRPr="005D4069" w:rsidRDefault="00385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5" w:type="dxa"/>
            <w:vAlign w:val="center"/>
          </w:tcPr>
          <w:p w14:paraId="19A32EF0" w14:textId="601E00B2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детского бумажного творчества, номинация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«Китайский Новый год»,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заседание Городского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объединения по направлению оригами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«Китайский Новый год – символ года».</w:t>
            </w:r>
          </w:p>
        </w:tc>
        <w:tc>
          <w:tcPr>
            <w:tcW w:w="2975" w:type="dxa"/>
            <w:vAlign w:val="center"/>
          </w:tcPr>
          <w:p w14:paraId="244C59EC" w14:textId="42C7B7D1" w:rsidR="00C320CB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</w:t>
            </w:r>
            <w:r w:rsidR="00385D95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работ, выполненных в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 «оригами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Одна из номинаций выставки посвящена празднованию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Китайского Нового года.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проведения выставки пройдёт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ГУМО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педагогов- оригамистов по теме «Символ года в традициях Китайского Нового года».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97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03" w:type="dxa"/>
            <w:vAlign w:val="center"/>
          </w:tcPr>
          <w:p w14:paraId="2022771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18.02.2026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18.03.2026</w:t>
            </w:r>
          </w:p>
        </w:tc>
        <w:tc>
          <w:tcPr>
            <w:tcW w:w="2439" w:type="dxa"/>
            <w:vAlign w:val="center"/>
          </w:tcPr>
          <w:p w14:paraId="653EBA30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детского творчества «Юность» Выборгского района</w:t>
            </w:r>
          </w:p>
        </w:tc>
        <w:tc>
          <w:tcPr>
            <w:tcW w:w="2444" w:type="dxa"/>
            <w:vAlign w:val="center"/>
          </w:tcPr>
          <w:p w14:paraId="3279BCAC" w14:textId="67D21326" w:rsidR="000A6D52" w:rsidRPr="000A6D52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детского творчества «Юность» Выборгского района</w:t>
            </w:r>
          </w:p>
        </w:tc>
      </w:tr>
      <w:tr w:rsidR="00C21762" w:rsidRPr="002A31AD" w14:paraId="66E44EF2" w14:textId="77777777" w:rsidTr="00D9552D">
        <w:trPr>
          <w:trHeight w:val="10211"/>
        </w:trPr>
        <w:tc>
          <w:tcPr>
            <w:tcW w:w="942" w:type="dxa"/>
            <w:vAlign w:val="center"/>
          </w:tcPr>
          <w:p w14:paraId="78A6C4CE" w14:textId="77777777" w:rsidR="00C21762" w:rsidRPr="005D4069" w:rsidRDefault="00C2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75" w:type="dxa"/>
            <w:vAlign w:val="center"/>
          </w:tcPr>
          <w:p w14:paraId="30D90AF3" w14:textId="77777777" w:rsidR="00C21762" w:rsidRPr="002A31AD" w:rsidRDefault="00C21762" w:rsidP="00B22E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Многоэтапный региональный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интеллектуально- творческий конкурс среди воспитанников и обучающихся</w:t>
            </w:r>
          </w:p>
          <w:p w14:paraId="1185DD47" w14:textId="3C923C43" w:rsidR="00C21762" w:rsidRPr="005D4069" w:rsidRDefault="00C21762" w:rsidP="00B2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образовательных организаций </w:t>
            </w:r>
            <w:r w:rsidR="00973AE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кадетских школ, классов и учреждений среднего профессионального образования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Сквозь время. </w:t>
            </w:r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исторической памяти».</w:t>
            </w:r>
          </w:p>
        </w:tc>
        <w:tc>
          <w:tcPr>
            <w:tcW w:w="2975" w:type="dxa"/>
            <w:vAlign w:val="center"/>
          </w:tcPr>
          <w:p w14:paraId="5786ADD4" w14:textId="77777777" w:rsidR="00C21762" w:rsidRPr="002A31AD" w:rsidRDefault="00C2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направлен на стимулирование интеллектуальных и творческих способностей школьников через исследовательскую деятельность, видео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художественное</w:t>
            </w:r>
          </w:p>
          <w:p w14:paraId="64C79154" w14:textId="7C68C9AF" w:rsidR="00C21762" w:rsidRPr="002A31AD" w:rsidRDefault="00C21762" w:rsidP="0000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творчество, создание позитивного имиджа Российской Федерации в сознании школьников и повышение уровня их информированности о своем Отечестве через изучение культурного и исторического наследия. Номинация 6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этапа Конкурса посвящена укреплению </w:t>
            </w:r>
            <w:r w:rsidR="00973AE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российско-китайской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дружбы посредством изучения китайских традиций, ознакомления российских детей с обычаями дружественного китайского народа (предполагаемое количество участников до 100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003" w:type="dxa"/>
            <w:vAlign w:val="center"/>
          </w:tcPr>
          <w:p w14:paraId="571F3242" w14:textId="77777777" w:rsidR="00C21762" w:rsidRPr="005D4069" w:rsidRDefault="00C2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–12.03.2026</w:t>
            </w:r>
          </w:p>
        </w:tc>
        <w:tc>
          <w:tcPr>
            <w:tcW w:w="2439" w:type="dxa"/>
            <w:vAlign w:val="center"/>
          </w:tcPr>
          <w:p w14:paraId="62D7F9A6" w14:textId="77777777" w:rsidR="00C21762" w:rsidRPr="002A31AD" w:rsidRDefault="00C2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ГБНОУ «Балтийский берег»,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ул. Черняховского, д. 49, литера А</w:t>
            </w:r>
          </w:p>
        </w:tc>
        <w:tc>
          <w:tcPr>
            <w:tcW w:w="2444" w:type="dxa"/>
            <w:vAlign w:val="center"/>
          </w:tcPr>
          <w:p w14:paraId="12912FD2" w14:textId="55F260F3" w:rsidR="00C21762" w:rsidRPr="002A31AD" w:rsidRDefault="00C2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ГБНОУ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«Балтийский берег»</w:t>
            </w:r>
          </w:p>
        </w:tc>
      </w:tr>
      <w:tr w:rsidR="00973AEE" w:rsidRPr="002A31AD" w14:paraId="55118205" w14:textId="77777777" w:rsidTr="00D9552D">
        <w:tc>
          <w:tcPr>
            <w:tcW w:w="942" w:type="dxa"/>
            <w:tcBorders>
              <w:top w:val="nil"/>
            </w:tcBorders>
            <w:vAlign w:val="center"/>
          </w:tcPr>
          <w:p w14:paraId="5FB59AF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5" w:type="dxa"/>
            <w:vAlign w:val="center"/>
          </w:tcPr>
          <w:p w14:paraId="5505E126" w14:textId="5B33426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Путешествие в Китай»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(праздничный концерт с конкурсами и мастер-классами)</w:t>
            </w:r>
          </w:p>
        </w:tc>
        <w:tc>
          <w:tcPr>
            <w:tcW w:w="2975" w:type="dxa"/>
            <w:vAlign w:val="center"/>
          </w:tcPr>
          <w:p w14:paraId="5D9B4139" w14:textId="58884190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посвящен празднованию Нового года в Китае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погружению зрителей в атмосферу китайской культуры.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 выступления артистов, исполняющих традиционные китайские танцы, музыку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вокальные номера. Концерт позволит учащимся почувствовать дух праздника и насладиться уникальной атмосферой китайского Нового года.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(500 человек)</w:t>
            </w:r>
          </w:p>
        </w:tc>
        <w:tc>
          <w:tcPr>
            <w:tcW w:w="2003" w:type="dxa"/>
            <w:vAlign w:val="center"/>
          </w:tcPr>
          <w:p w14:paraId="2822206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2439" w:type="dxa"/>
            <w:vAlign w:val="center"/>
          </w:tcPr>
          <w:p w14:paraId="4042744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ГБОУ школа № 471</w:t>
            </w:r>
          </w:p>
        </w:tc>
        <w:tc>
          <w:tcPr>
            <w:tcW w:w="2444" w:type="dxa"/>
            <w:vAlign w:val="center"/>
          </w:tcPr>
          <w:p w14:paraId="5541B6E0" w14:textId="2730E3D0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02578F4E" w14:textId="77777777" w:rsidTr="00D9552D">
        <w:tc>
          <w:tcPr>
            <w:tcW w:w="942" w:type="dxa"/>
            <w:vAlign w:val="center"/>
          </w:tcPr>
          <w:p w14:paraId="1BB5E11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75" w:type="dxa"/>
            <w:vAlign w:val="center"/>
          </w:tcPr>
          <w:p w14:paraId="2B882E8E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костюмов, посвященный празднованию китайского Нового года</w:t>
            </w:r>
          </w:p>
        </w:tc>
        <w:tc>
          <w:tcPr>
            <w:tcW w:w="2975" w:type="dxa"/>
            <w:vAlign w:val="center"/>
          </w:tcPr>
          <w:p w14:paraId="226ECE36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приходят в костюмах, соответствующих китайской тематике (например, костюмы драконов, героев мультфильма "Кунг-фу панда")</w:t>
            </w:r>
          </w:p>
        </w:tc>
        <w:tc>
          <w:tcPr>
            <w:tcW w:w="2003" w:type="dxa"/>
            <w:vAlign w:val="center"/>
          </w:tcPr>
          <w:p w14:paraId="0FE9B22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136549E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ГБОУ школа № 471</w:t>
            </w:r>
          </w:p>
        </w:tc>
        <w:tc>
          <w:tcPr>
            <w:tcW w:w="2444" w:type="dxa"/>
            <w:vAlign w:val="center"/>
          </w:tcPr>
          <w:p w14:paraId="2FD10FCA" w14:textId="61C66A2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4B9CF0EC" w14:textId="77777777" w:rsidTr="00D9552D">
        <w:tc>
          <w:tcPr>
            <w:tcW w:w="942" w:type="dxa"/>
            <w:vAlign w:val="center"/>
          </w:tcPr>
          <w:p w14:paraId="74214B6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5" w:type="dxa"/>
            <w:vAlign w:val="center"/>
          </w:tcPr>
          <w:p w14:paraId="3C574EE5" w14:textId="065F908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по рисованию тушью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(«Каллиграфия счастья»)</w:t>
            </w:r>
          </w:p>
        </w:tc>
        <w:tc>
          <w:tcPr>
            <w:tcW w:w="2975" w:type="dxa"/>
            <w:vAlign w:val="center"/>
          </w:tcPr>
          <w:p w14:paraId="7C7A7DBB" w14:textId="55B25DC9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знакомятся с основами китайской живописи и каллиграфии.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Каждый ребенок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пишет символ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«счастье»</w:t>
            </w:r>
          </w:p>
        </w:tc>
        <w:tc>
          <w:tcPr>
            <w:tcW w:w="2003" w:type="dxa"/>
            <w:vAlign w:val="center"/>
          </w:tcPr>
          <w:p w14:paraId="0236674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7C2490F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ГБОУ школа № 471</w:t>
            </w:r>
          </w:p>
        </w:tc>
        <w:tc>
          <w:tcPr>
            <w:tcW w:w="2444" w:type="dxa"/>
            <w:vAlign w:val="center"/>
          </w:tcPr>
          <w:p w14:paraId="21DA37D7" w14:textId="028D214E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16EA4A05" w14:textId="77777777" w:rsidTr="00D9552D">
        <w:tc>
          <w:tcPr>
            <w:tcW w:w="942" w:type="dxa"/>
            <w:vAlign w:val="center"/>
          </w:tcPr>
          <w:p w14:paraId="5ED361F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5" w:type="dxa"/>
            <w:vAlign w:val="center"/>
          </w:tcPr>
          <w:p w14:paraId="6E61ADC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Квест-игра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«Собери символы богатства»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975" w:type="dxa"/>
            <w:vAlign w:val="center"/>
          </w:tcPr>
          <w:p w14:paraId="3454607E" w14:textId="1419507F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команды ищут спрятанные китайские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монеты-памятники (красные конвертики с пожеланиями)</w:t>
            </w:r>
          </w:p>
        </w:tc>
        <w:tc>
          <w:tcPr>
            <w:tcW w:w="2003" w:type="dxa"/>
            <w:vAlign w:val="center"/>
          </w:tcPr>
          <w:p w14:paraId="24069A4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2C58EA09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ГБОУ школа № 471</w:t>
            </w:r>
          </w:p>
        </w:tc>
        <w:tc>
          <w:tcPr>
            <w:tcW w:w="2444" w:type="dxa"/>
            <w:vAlign w:val="center"/>
          </w:tcPr>
          <w:p w14:paraId="6A17321C" w14:textId="3F247A76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EC0D49" w14:paraId="47AAE31F" w14:textId="77777777" w:rsidTr="00D9552D">
        <w:tc>
          <w:tcPr>
            <w:tcW w:w="942" w:type="dxa"/>
            <w:vAlign w:val="center"/>
          </w:tcPr>
          <w:p w14:paraId="3526603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5" w:type="dxa"/>
            <w:vAlign w:val="center"/>
          </w:tcPr>
          <w:p w14:paraId="1C469D0A" w14:textId="3EA6BB11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по китайской иероглифике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«Поздравительная открытка»</w:t>
            </w:r>
          </w:p>
        </w:tc>
        <w:tc>
          <w:tcPr>
            <w:tcW w:w="2975" w:type="dxa"/>
            <w:vAlign w:val="center"/>
          </w:tcPr>
          <w:p w14:paraId="5C0347CC" w14:textId="1CF4DE0C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мероприятия участники познакомятся с основами китайской каллиграфии и освоят написание базовых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поздравительных иероглифов. Результатом станет создание оригинальной поздравительной открытки,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выполненной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традиционном китайском стиле. </w:t>
            </w: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45 человек</w:t>
            </w:r>
            <w:r w:rsidRPr="006E0D92">
              <w:rPr>
                <w:rFonts w:ascii="Times New Roman" w:hAnsi="Times New Roman" w:cs="Times New Roman"/>
                <w:sz w:val="24"/>
                <w:szCs w:val="24"/>
              </w:rPr>
              <w:br/>
              <w:t>(3 группы по 15 обучающихся)</w:t>
            </w:r>
          </w:p>
        </w:tc>
        <w:tc>
          <w:tcPr>
            <w:tcW w:w="2003" w:type="dxa"/>
            <w:vAlign w:val="center"/>
          </w:tcPr>
          <w:p w14:paraId="04E63BA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10:20-14:40</w:t>
            </w:r>
          </w:p>
        </w:tc>
        <w:tc>
          <w:tcPr>
            <w:tcW w:w="2439" w:type="dxa"/>
            <w:vAlign w:val="center"/>
          </w:tcPr>
          <w:p w14:paraId="0F8BF1C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№376 Московского района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Санкт-Петербурга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Идрицкая д.5, к.2</w:t>
            </w:r>
          </w:p>
        </w:tc>
        <w:tc>
          <w:tcPr>
            <w:tcW w:w="2444" w:type="dxa"/>
            <w:vAlign w:val="center"/>
          </w:tcPr>
          <w:p w14:paraId="06C827C8" w14:textId="737B94C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школа №376 Санкт-Петербурга</w:t>
            </w:r>
          </w:p>
        </w:tc>
      </w:tr>
      <w:tr w:rsidR="00973AEE" w:rsidRPr="00EC0D49" w14:paraId="54A79324" w14:textId="77777777" w:rsidTr="00D9552D">
        <w:tc>
          <w:tcPr>
            <w:tcW w:w="942" w:type="dxa"/>
            <w:vAlign w:val="center"/>
          </w:tcPr>
          <w:p w14:paraId="01D7F05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75" w:type="dxa"/>
            <w:vAlign w:val="center"/>
          </w:tcPr>
          <w:p w14:paraId="542BBF13" w14:textId="04BB55BB" w:rsidR="00973AEE" w:rsidRPr="002A31AD" w:rsidRDefault="00973AEE" w:rsidP="00973A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Традиционная китайская зарядка (Тай-чи)</w:t>
            </w:r>
          </w:p>
        </w:tc>
        <w:tc>
          <w:tcPr>
            <w:tcW w:w="2975" w:type="dxa"/>
            <w:vAlign w:val="center"/>
          </w:tcPr>
          <w:p w14:paraId="2D4E1FB6" w14:textId="00FCFE7B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познакомятся   с основами древней китайской гимнастики, направленной на укрепление </w:t>
            </w:r>
            <w:r w:rsidR="001C4E9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координации.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Обучающиеся 3-4 классов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120 человек</w:t>
            </w:r>
          </w:p>
        </w:tc>
        <w:tc>
          <w:tcPr>
            <w:tcW w:w="2003" w:type="dxa"/>
            <w:vAlign w:val="center"/>
          </w:tcPr>
          <w:p w14:paraId="2923518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10:20-14:40</w:t>
            </w:r>
          </w:p>
        </w:tc>
        <w:tc>
          <w:tcPr>
            <w:tcW w:w="2439" w:type="dxa"/>
            <w:vAlign w:val="center"/>
          </w:tcPr>
          <w:p w14:paraId="4AFA60C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№376 Московского района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Санкт-Петербурга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Идрицкая д.5, к.2</w:t>
            </w:r>
          </w:p>
        </w:tc>
        <w:tc>
          <w:tcPr>
            <w:tcW w:w="2444" w:type="dxa"/>
            <w:vAlign w:val="center"/>
          </w:tcPr>
          <w:p w14:paraId="0260BFB7" w14:textId="0AE2C708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школа №376 Санкт-Петербурга</w:t>
            </w:r>
          </w:p>
        </w:tc>
      </w:tr>
      <w:tr w:rsidR="00973AEE" w:rsidRPr="00EC0D49" w14:paraId="1AE4A69C" w14:textId="77777777" w:rsidTr="00D9552D">
        <w:tc>
          <w:tcPr>
            <w:tcW w:w="942" w:type="dxa"/>
            <w:vAlign w:val="center"/>
          </w:tcPr>
          <w:p w14:paraId="3BC4A6B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5" w:type="dxa"/>
            <w:vAlign w:val="center"/>
          </w:tcPr>
          <w:p w14:paraId="023DAFA1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оформления пространств классных кабинетов, посвященный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празднованию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Китайского 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75" w:type="dxa"/>
            <w:vAlign w:val="center"/>
          </w:tcPr>
          <w:p w14:paraId="1387567C" w14:textId="2AB4D34C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конкурса – создание атмосферы праздника и знакомство с традициями и символикой восточной культуры.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Обучающиеся 1-9 классов</w:t>
            </w:r>
            <w:r w:rsid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850 человек</w:t>
            </w:r>
          </w:p>
        </w:tc>
        <w:tc>
          <w:tcPr>
            <w:tcW w:w="2003" w:type="dxa"/>
            <w:vAlign w:val="center"/>
          </w:tcPr>
          <w:p w14:paraId="4A0D7FD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10:20-14:40</w:t>
            </w:r>
          </w:p>
        </w:tc>
        <w:tc>
          <w:tcPr>
            <w:tcW w:w="2439" w:type="dxa"/>
            <w:vAlign w:val="center"/>
          </w:tcPr>
          <w:p w14:paraId="02EED6D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№376 Московского района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Санкт-Петербурга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Идрицкая д.5, к.2</w:t>
            </w:r>
          </w:p>
        </w:tc>
        <w:tc>
          <w:tcPr>
            <w:tcW w:w="2444" w:type="dxa"/>
            <w:vAlign w:val="center"/>
          </w:tcPr>
          <w:p w14:paraId="1FB5C21D" w14:textId="2CFD22F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школа №376 Санкт-Петербурга</w:t>
            </w:r>
          </w:p>
        </w:tc>
      </w:tr>
      <w:tr w:rsidR="00973AEE" w:rsidRPr="00EC0D49" w14:paraId="360F5D9F" w14:textId="77777777" w:rsidTr="00D9552D">
        <w:tc>
          <w:tcPr>
            <w:tcW w:w="942" w:type="dxa"/>
            <w:vAlign w:val="center"/>
          </w:tcPr>
          <w:p w14:paraId="50D8718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5" w:type="dxa"/>
            <w:vAlign w:val="center"/>
          </w:tcPr>
          <w:p w14:paraId="1A8762F8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Телемост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«Колпино, школа 455 – Циндао, школа № 66» «Новый год дарит мечту»</w:t>
            </w:r>
          </w:p>
        </w:tc>
        <w:tc>
          <w:tcPr>
            <w:tcW w:w="2975" w:type="dxa"/>
            <w:vAlign w:val="center"/>
          </w:tcPr>
          <w:p w14:paraId="56EC764B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Онлайн-телемост школа № 455 – 120 участников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школа № 66 - 150 участников</w:t>
            </w:r>
          </w:p>
        </w:tc>
        <w:tc>
          <w:tcPr>
            <w:tcW w:w="2003" w:type="dxa"/>
            <w:vAlign w:val="center"/>
          </w:tcPr>
          <w:p w14:paraId="48830FE9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6706305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школа № 455 Санкт-Петербурга и Средняя школа № 66, (Циндао КНР)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 13</w:t>
            </w:r>
          </w:p>
        </w:tc>
        <w:tc>
          <w:tcPr>
            <w:tcW w:w="2444" w:type="dxa"/>
            <w:vAlign w:val="center"/>
          </w:tcPr>
          <w:p w14:paraId="737A4E00" w14:textId="2EE2769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66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Циндао</w:t>
            </w:r>
          </w:p>
        </w:tc>
      </w:tr>
      <w:tr w:rsidR="00973AEE" w:rsidRPr="002A31AD" w14:paraId="79DC2B0E" w14:textId="77777777" w:rsidTr="00D9552D">
        <w:tc>
          <w:tcPr>
            <w:tcW w:w="942" w:type="dxa"/>
          </w:tcPr>
          <w:p w14:paraId="06876DC3" w14:textId="77777777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3875" w:type="dxa"/>
          </w:tcPr>
          <w:p w14:paraId="148A92E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Клуба иностранных языков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«История празднования Нового года в Китае»</w:t>
            </w:r>
          </w:p>
        </w:tc>
        <w:tc>
          <w:tcPr>
            <w:tcW w:w="2975" w:type="dxa"/>
          </w:tcPr>
          <w:p w14:paraId="23318EB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участников клуба Школа № 455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(5-11 классы)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120 участников</w:t>
            </w:r>
          </w:p>
        </w:tc>
        <w:tc>
          <w:tcPr>
            <w:tcW w:w="2003" w:type="dxa"/>
          </w:tcPr>
          <w:p w14:paraId="3F3BE4AF" w14:textId="77777777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439" w:type="dxa"/>
          </w:tcPr>
          <w:p w14:paraId="77C0D2E1" w14:textId="77777777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Тверская 13</w:t>
            </w:r>
          </w:p>
        </w:tc>
        <w:tc>
          <w:tcPr>
            <w:tcW w:w="2444" w:type="dxa"/>
          </w:tcPr>
          <w:p w14:paraId="3B67029E" w14:textId="7368D4F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№455 Санкт-Петербурга</w:t>
            </w:r>
          </w:p>
        </w:tc>
      </w:tr>
      <w:tr w:rsidR="00973AEE" w:rsidRPr="002A31AD" w14:paraId="6A83692B" w14:textId="77777777" w:rsidTr="00D9552D">
        <w:tc>
          <w:tcPr>
            <w:tcW w:w="942" w:type="dxa"/>
            <w:vAlign w:val="center"/>
          </w:tcPr>
          <w:p w14:paraId="0E6CB91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5" w:type="dxa"/>
            <w:vAlign w:val="center"/>
          </w:tcPr>
          <w:p w14:paraId="7C065F2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стихов китайских поэтов для учащихся 5-11 классов</w:t>
            </w:r>
          </w:p>
        </w:tc>
        <w:tc>
          <w:tcPr>
            <w:tcW w:w="2975" w:type="dxa"/>
            <w:vAlign w:val="center"/>
          </w:tcPr>
          <w:p w14:paraId="1B7C6DC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проводится в два этапа, первый классный уровень, второй итоговый школьный.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– 25 человек</w:t>
            </w:r>
          </w:p>
        </w:tc>
        <w:tc>
          <w:tcPr>
            <w:tcW w:w="2003" w:type="dxa"/>
            <w:vAlign w:val="center"/>
          </w:tcPr>
          <w:p w14:paraId="0F8C1747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28.02.2026</w:t>
            </w:r>
          </w:p>
        </w:tc>
        <w:tc>
          <w:tcPr>
            <w:tcW w:w="2439" w:type="dxa"/>
            <w:vAlign w:val="center"/>
          </w:tcPr>
          <w:p w14:paraId="0C65CA2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 13</w:t>
            </w:r>
          </w:p>
        </w:tc>
        <w:tc>
          <w:tcPr>
            <w:tcW w:w="2444" w:type="dxa"/>
            <w:vAlign w:val="center"/>
          </w:tcPr>
          <w:p w14:paraId="168660A8" w14:textId="77777777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09C97C" w14:textId="08C8AB00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73AEE" w:rsidRPr="00EC0D49" w14:paraId="063D03F9" w14:textId="77777777" w:rsidTr="00D9552D">
        <w:tc>
          <w:tcPr>
            <w:tcW w:w="942" w:type="dxa"/>
            <w:vAlign w:val="center"/>
          </w:tcPr>
          <w:p w14:paraId="4E668FA1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75" w:type="dxa"/>
            <w:vAlign w:val="center"/>
          </w:tcPr>
          <w:p w14:paraId="4FA0FABD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Кулинарный конкурс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«Новогодние блюда китайской кухни»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школы № 66 Циндао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«Новогодние блюда русской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кухни»</w:t>
            </w:r>
          </w:p>
        </w:tc>
        <w:tc>
          <w:tcPr>
            <w:tcW w:w="2975" w:type="dxa"/>
            <w:vAlign w:val="center"/>
          </w:tcPr>
          <w:p w14:paraId="6DC00A09" w14:textId="4DE23B54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предполагает выпуск мини-книги рецептов по итогам отбора представленных рецептов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Создание видео дайджеста.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7-8 классы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100 участников</w:t>
            </w:r>
          </w:p>
        </w:tc>
        <w:tc>
          <w:tcPr>
            <w:tcW w:w="2003" w:type="dxa"/>
            <w:vAlign w:val="center"/>
          </w:tcPr>
          <w:p w14:paraId="7B4DF241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7853928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 и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66, (Циндао КНР)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 13</w:t>
            </w:r>
          </w:p>
        </w:tc>
        <w:tc>
          <w:tcPr>
            <w:tcW w:w="2444" w:type="dxa"/>
            <w:vAlign w:val="center"/>
          </w:tcPr>
          <w:p w14:paraId="39297367" w14:textId="34CB6B96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Циндао</w:t>
            </w:r>
          </w:p>
        </w:tc>
      </w:tr>
      <w:tr w:rsidR="00973AEE" w:rsidRPr="00EC0D49" w14:paraId="588CF0CC" w14:textId="77777777" w:rsidTr="00D9552D">
        <w:tc>
          <w:tcPr>
            <w:tcW w:w="942" w:type="dxa"/>
            <w:vAlign w:val="center"/>
          </w:tcPr>
          <w:p w14:paraId="6DCE1AD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5" w:type="dxa"/>
            <w:vAlign w:val="center"/>
          </w:tcPr>
          <w:p w14:paraId="16E934A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«Новогодний китайский костюм»</w:t>
            </w:r>
          </w:p>
        </w:tc>
        <w:tc>
          <w:tcPr>
            <w:tcW w:w="2975" w:type="dxa"/>
            <w:vAlign w:val="center"/>
          </w:tcPr>
          <w:p w14:paraId="0B94BBB7" w14:textId="32F5EB7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проводится для учащихся с 1 по 11 класс в два этапа, первый классный уровень, второй итоговый школьный. Лучшие работы будут представлены на выставке в школьной медиатеке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участников – 5-11 классы 140 участников</w:t>
            </w:r>
          </w:p>
        </w:tc>
        <w:tc>
          <w:tcPr>
            <w:tcW w:w="2003" w:type="dxa"/>
            <w:vAlign w:val="center"/>
          </w:tcPr>
          <w:p w14:paraId="63F209E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57740757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 и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66, (Циндао КНР)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 13</w:t>
            </w:r>
          </w:p>
        </w:tc>
        <w:tc>
          <w:tcPr>
            <w:tcW w:w="2444" w:type="dxa"/>
            <w:vAlign w:val="center"/>
          </w:tcPr>
          <w:p w14:paraId="781668DA" w14:textId="77777777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4A7591" w14:textId="732DF301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Циндао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73AEE" w:rsidRPr="002A31AD" w14:paraId="6125B0E9" w14:textId="77777777" w:rsidTr="00D9552D">
        <w:tc>
          <w:tcPr>
            <w:tcW w:w="942" w:type="dxa"/>
          </w:tcPr>
          <w:p w14:paraId="31FEB9FF" w14:textId="77777777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875" w:type="dxa"/>
          </w:tcPr>
          <w:p w14:paraId="14323718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«Что? Где? Когда?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«Китайский Новый Год»</w:t>
            </w:r>
          </w:p>
        </w:tc>
        <w:tc>
          <w:tcPr>
            <w:tcW w:w="2975" w:type="dxa"/>
          </w:tcPr>
          <w:p w14:paraId="657843D2" w14:textId="14AE3A55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4-5 классов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 участников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Проводит 11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класс в рамках подшефной деятельности</w:t>
            </w:r>
          </w:p>
        </w:tc>
        <w:tc>
          <w:tcPr>
            <w:tcW w:w="2003" w:type="dxa"/>
          </w:tcPr>
          <w:p w14:paraId="51CEC0A8" w14:textId="77777777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FC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</w:tcPr>
          <w:p w14:paraId="4A17109A" w14:textId="77777777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C1C00E" w14:textId="4AEB9099" w:rsidR="00973AEE" w:rsidRPr="001C4E9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Тверская 13</w:t>
            </w:r>
          </w:p>
        </w:tc>
        <w:tc>
          <w:tcPr>
            <w:tcW w:w="2444" w:type="dxa"/>
          </w:tcPr>
          <w:p w14:paraId="135F5278" w14:textId="77777777" w:rsidR="001C4E90" w:rsidRDefault="001C4E90" w:rsidP="001C4E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699E5D" w14:textId="256F49F1" w:rsidR="001C4E90" w:rsidRPr="002A31AD" w:rsidRDefault="001C4E90" w:rsidP="001C4E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</w:p>
          <w:p w14:paraId="3AF19674" w14:textId="4F157825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AEE" w:rsidRPr="002A31AD" w14:paraId="4BBE1674" w14:textId="77777777" w:rsidTr="00D9552D">
        <w:tc>
          <w:tcPr>
            <w:tcW w:w="942" w:type="dxa"/>
            <w:vAlign w:val="center"/>
          </w:tcPr>
          <w:p w14:paraId="7E00D38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5" w:type="dxa"/>
            <w:vAlign w:val="center"/>
          </w:tcPr>
          <w:p w14:paraId="00BED52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со знаменитым человеком»</w:t>
            </w:r>
          </w:p>
        </w:tc>
        <w:tc>
          <w:tcPr>
            <w:tcW w:w="2975" w:type="dxa"/>
            <w:vAlign w:val="center"/>
          </w:tcPr>
          <w:p w14:paraId="34050CF8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Приглашён председатель Ассоциации международного сотрудничества Мудрак Маргарита Федоровна для старшеклассников 50 участников</w:t>
            </w:r>
          </w:p>
        </w:tc>
        <w:tc>
          <w:tcPr>
            <w:tcW w:w="2003" w:type="dxa"/>
            <w:vAlign w:val="center"/>
          </w:tcPr>
          <w:p w14:paraId="40CF55F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  <w:vAlign w:val="center"/>
          </w:tcPr>
          <w:p w14:paraId="6D21E23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 13</w:t>
            </w:r>
          </w:p>
        </w:tc>
        <w:tc>
          <w:tcPr>
            <w:tcW w:w="2444" w:type="dxa"/>
            <w:vAlign w:val="center"/>
          </w:tcPr>
          <w:p w14:paraId="47EF8B41" w14:textId="55FE4546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</w:p>
        </w:tc>
      </w:tr>
      <w:tr w:rsidR="00973AEE" w:rsidRPr="001C4E90" w14:paraId="0775D0ED" w14:textId="77777777" w:rsidTr="00D9552D">
        <w:tc>
          <w:tcPr>
            <w:tcW w:w="942" w:type="dxa"/>
            <w:vAlign w:val="center"/>
          </w:tcPr>
          <w:p w14:paraId="567031D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5" w:type="dxa"/>
            <w:vAlign w:val="center"/>
          </w:tcPr>
          <w:p w14:paraId="2933D1F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«Детям про Китайский Новый год»</w:t>
            </w:r>
          </w:p>
        </w:tc>
        <w:tc>
          <w:tcPr>
            <w:tcW w:w="2975" w:type="dxa"/>
            <w:vAlign w:val="center"/>
          </w:tcPr>
          <w:p w14:paraId="440A4BDE" w14:textId="0A9F0C75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воспитанников старшего дошкольного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 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традициями Китайского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Нового года. Воспитанники смогут получить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и как празднуют в Китае Новый год, какие подарки принято дарить в Китае на Новый год,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новогодний праздник украшают дом, узнают о животных – символах года и многое другое.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Предполагаемый охват – 45 воспитанников ДОУ</w:t>
            </w:r>
          </w:p>
        </w:tc>
        <w:tc>
          <w:tcPr>
            <w:tcW w:w="2003" w:type="dxa"/>
            <w:vAlign w:val="center"/>
          </w:tcPr>
          <w:p w14:paraId="5A0D4F6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2439" w:type="dxa"/>
            <w:vAlign w:val="center"/>
          </w:tcPr>
          <w:p w14:paraId="4BABEE65" w14:textId="4A8E19FC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Колпинского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Колпино,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Раумская, д.17, </w:t>
            </w:r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лит. А</w:t>
            </w:r>
          </w:p>
        </w:tc>
        <w:tc>
          <w:tcPr>
            <w:tcW w:w="2444" w:type="dxa"/>
            <w:vAlign w:val="center"/>
          </w:tcPr>
          <w:p w14:paraId="296FB948" w14:textId="12BB598C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  <w:p w14:paraId="1DE57993" w14:textId="37BE8D61" w:rsidR="00973AEE" w:rsidRPr="001C4E9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AEE" w:rsidRPr="00EC0D49" w14:paraId="0F5EF875" w14:textId="77777777" w:rsidTr="00D9552D">
        <w:tc>
          <w:tcPr>
            <w:tcW w:w="942" w:type="dxa"/>
          </w:tcPr>
          <w:p w14:paraId="4DDCC360" w14:textId="77777777" w:rsidR="00973AEE" w:rsidRPr="005D4069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29402B51" w14:textId="19309B44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Выставка </w:t>
            </w:r>
            <w:r w:rsidR="00E00361"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детско-родительского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творчества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«Китайские чудеса»</w:t>
            </w:r>
          </w:p>
        </w:tc>
        <w:tc>
          <w:tcPr>
            <w:tcW w:w="2975" w:type="dxa"/>
          </w:tcPr>
          <w:p w14:paraId="1DCA9C6B" w14:textId="301347D5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Будет организована выставка рисунков и изделий декоративно- прикладного творчества, сделанных детьми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с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 и воспитателями детского сада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охват – 50 воспитанников ДОУ</w:t>
            </w:r>
          </w:p>
        </w:tc>
        <w:tc>
          <w:tcPr>
            <w:tcW w:w="2003" w:type="dxa"/>
          </w:tcPr>
          <w:p w14:paraId="00DF6E1F" w14:textId="77777777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F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439" w:type="dxa"/>
          </w:tcPr>
          <w:p w14:paraId="1690460C" w14:textId="2755C63B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Колпинского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r w:rsidRPr="00963AFC">
              <w:rPr>
                <w:rFonts w:ascii="Times New Roman" w:hAnsi="Times New Roman" w:cs="Times New Roman"/>
                <w:sz w:val="24"/>
                <w:szCs w:val="24"/>
              </w:rPr>
              <w:t xml:space="preserve">Раумская, д.17, </w:t>
            </w:r>
            <w:r w:rsidR="00C23743" w:rsidRPr="00963AFC">
              <w:rPr>
                <w:rFonts w:ascii="Times New Roman" w:hAnsi="Times New Roman" w:cs="Times New Roman"/>
                <w:sz w:val="24"/>
                <w:szCs w:val="24"/>
              </w:rPr>
              <w:t>лит. А</w:t>
            </w:r>
          </w:p>
        </w:tc>
        <w:tc>
          <w:tcPr>
            <w:tcW w:w="2444" w:type="dxa"/>
          </w:tcPr>
          <w:p w14:paraId="37DC0956" w14:textId="5056F6DB" w:rsidR="00973AEE" w:rsidRP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EC0D49" w14:paraId="260BE797" w14:textId="77777777" w:rsidTr="00D9552D">
        <w:tc>
          <w:tcPr>
            <w:tcW w:w="942" w:type="dxa"/>
            <w:vAlign w:val="center"/>
          </w:tcPr>
          <w:p w14:paraId="496E51F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75" w:type="dxa"/>
            <w:vAlign w:val="center"/>
          </w:tcPr>
          <w:p w14:paraId="284AF959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музыкальная гостиная (совместно с родителями воспитанников)</w:t>
            </w:r>
          </w:p>
        </w:tc>
        <w:tc>
          <w:tcPr>
            <w:tcW w:w="2975" w:type="dxa"/>
            <w:vAlign w:val="center"/>
          </w:tcPr>
          <w:p w14:paraId="5F4CA0E6" w14:textId="0F5E4F4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 будет организована культурно- досуговая деятельность воспитанников детского сада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с родителями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«Традиции и обычаи китайского Нового года»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Предполагаемый охват – 45 воспитанников ДОУ</w:t>
            </w:r>
          </w:p>
        </w:tc>
        <w:tc>
          <w:tcPr>
            <w:tcW w:w="2003" w:type="dxa"/>
            <w:vAlign w:val="center"/>
          </w:tcPr>
          <w:p w14:paraId="19C5820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39" w:type="dxa"/>
            <w:vAlign w:val="center"/>
          </w:tcPr>
          <w:p w14:paraId="491A24A7" w14:textId="42B088E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Колпинского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Раумская, д.17, </w:t>
            </w:r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лит. А</w:t>
            </w:r>
          </w:p>
        </w:tc>
        <w:tc>
          <w:tcPr>
            <w:tcW w:w="2444" w:type="dxa"/>
            <w:vAlign w:val="center"/>
          </w:tcPr>
          <w:p w14:paraId="0AFCF9E8" w14:textId="32F1CBF5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EC0D49" w14:paraId="5EC0DBA0" w14:textId="77777777" w:rsidTr="00D9552D">
        <w:tc>
          <w:tcPr>
            <w:tcW w:w="942" w:type="dxa"/>
            <w:vAlign w:val="center"/>
          </w:tcPr>
          <w:p w14:paraId="31C0491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75" w:type="dxa"/>
            <w:vAlign w:val="center"/>
          </w:tcPr>
          <w:p w14:paraId="38C020B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C67E0B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 праздник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5" w:type="dxa"/>
            <w:vAlign w:val="center"/>
          </w:tcPr>
          <w:p w14:paraId="3DB4CD66" w14:textId="25516E61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протяжении недели 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воспитанниками ДОУ будут проводиться традиционные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китайские игры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эстафеты, решение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загадок.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Предполагаемый охват – 45 воспитанников ДОУ</w:t>
            </w:r>
          </w:p>
        </w:tc>
        <w:tc>
          <w:tcPr>
            <w:tcW w:w="2003" w:type="dxa"/>
            <w:vAlign w:val="center"/>
          </w:tcPr>
          <w:p w14:paraId="5C389A9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09.02.2025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16.02.2025</w:t>
            </w:r>
          </w:p>
        </w:tc>
        <w:tc>
          <w:tcPr>
            <w:tcW w:w="2439" w:type="dxa"/>
            <w:vAlign w:val="center"/>
          </w:tcPr>
          <w:p w14:paraId="02909411" w14:textId="429AF18A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Колпинского района,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Раумская, д.17, </w:t>
            </w:r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лит. А</w:t>
            </w:r>
          </w:p>
        </w:tc>
        <w:tc>
          <w:tcPr>
            <w:tcW w:w="2444" w:type="dxa"/>
            <w:vAlign w:val="center"/>
          </w:tcPr>
          <w:p w14:paraId="7F8CFC88" w14:textId="05545265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EC0D49" w14:paraId="2E4A0106" w14:textId="77777777" w:rsidTr="00D9552D">
        <w:tc>
          <w:tcPr>
            <w:tcW w:w="942" w:type="dxa"/>
          </w:tcPr>
          <w:p w14:paraId="27B6816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875" w:type="dxa"/>
          </w:tcPr>
          <w:p w14:paraId="1F8E7AE6" w14:textId="4E686B77" w:rsidR="00973AEE" w:rsidRPr="002A31AD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Участие в ежегодном </w:t>
            </w:r>
            <w:r w:rsidR="00E00361"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гала-концерте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ЧУОДО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«Академия восточных языков и культуры Конфуций»</w:t>
            </w:r>
          </w:p>
        </w:tc>
        <w:tc>
          <w:tcPr>
            <w:tcW w:w="2975" w:type="dxa"/>
          </w:tcPr>
          <w:p w14:paraId="380D8B6B" w14:textId="6EB77A56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танцевального коллектива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«Солнышко»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Предполагаемый охват – 10 воспитанников ДОУ</w:t>
            </w:r>
          </w:p>
        </w:tc>
        <w:tc>
          <w:tcPr>
            <w:tcW w:w="2003" w:type="dxa"/>
          </w:tcPr>
          <w:p w14:paraId="7AAA54BF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9" w:type="dxa"/>
          </w:tcPr>
          <w:p w14:paraId="73820B29" w14:textId="583F250B" w:rsidR="00973AEE" w:rsidRPr="00C67E0B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детский сад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51 Колпинского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r w:rsidRPr="00C67E0B">
              <w:rPr>
                <w:rFonts w:ascii="Times New Roman" w:hAnsi="Times New Roman" w:cs="Times New Roman"/>
                <w:sz w:val="24"/>
                <w:szCs w:val="24"/>
              </w:rPr>
              <w:t xml:space="preserve">Раумская, д.17, </w:t>
            </w:r>
            <w:r w:rsidR="00C23743" w:rsidRPr="00C67E0B">
              <w:rPr>
                <w:rFonts w:ascii="Times New Roman" w:hAnsi="Times New Roman" w:cs="Times New Roman"/>
                <w:sz w:val="24"/>
                <w:szCs w:val="24"/>
              </w:rPr>
              <w:t>лит. А</w:t>
            </w:r>
          </w:p>
        </w:tc>
        <w:tc>
          <w:tcPr>
            <w:tcW w:w="2444" w:type="dxa"/>
          </w:tcPr>
          <w:p w14:paraId="5EF313C3" w14:textId="4B1AAC08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6B0E8D24" w14:textId="77777777" w:rsidTr="00D9552D">
        <w:tc>
          <w:tcPr>
            <w:tcW w:w="942" w:type="dxa"/>
            <w:vAlign w:val="center"/>
          </w:tcPr>
          <w:p w14:paraId="68160D3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75" w:type="dxa"/>
            <w:vAlign w:val="center"/>
          </w:tcPr>
          <w:p w14:paraId="310595C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«Китайский Новый год: традиции и современность»</w:t>
            </w:r>
          </w:p>
        </w:tc>
        <w:tc>
          <w:tcPr>
            <w:tcW w:w="2975" w:type="dxa"/>
            <w:vAlign w:val="center"/>
          </w:tcPr>
          <w:p w14:paraId="3E4FBFDF" w14:textId="238B517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китайскими традициями (8-9 класс)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 охват - 18 человек</w:t>
            </w:r>
          </w:p>
        </w:tc>
        <w:tc>
          <w:tcPr>
            <w:tcW w:w="2003" w:type="dxa"/>
            <w:vAlign w:val="center"/>
          </w:tcPr>
          <w:p w14:paraId="148099E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27.02.2026</w:t>
            </w:r>
          </w:p>
        </w:tc>
        <w:tc>
          <w:tcPr>
            <w:tcW w:w="2439" w:type="dxa"/>
            <w:vAlign w:val="center"/>
          </w:tcPr>
          <w:p w14:paraId="249D7FE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гимназия № 402 Санкт-Петербурга Колпино,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Тверская,18</w:t>
            </w:r>
          </w:p>
        </w:tc>
        <w:tc>
          <w:tcPr>
            <w:tcW w:w="2444" w:type="dxa"/>
            <w:vAlign w:val="center"/>
          </w:tcPr>
          <w:p w14:paraId="49415960" w14:textId="725088A7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 402 Санкт-Петербурга</w:t>
            </w:r>
          </w:p>
        </w:tc>
      </w:tr>
      <w:tr w:rsidR="00973AEE" w:rsidRPr="002A31AD" w14:paraId="3143A917" w14:textId="77777777" w:rsidTr="00D9552D">
        <w:tc>
          <w:tcPr>
            <w:tcW w:w="942" w:type="dxa"/>
            <w:vAlign w:val="center"/>
          </w:tcPr>
          <w:p w14:paraId="2849930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5" w:type="dxa"/>
            <w:vAlign w:val="center"/>
          </w:tcPr>
          <w:p w14:paraId="299AD54E" w14:textId="77777777" w:rsidR="00973AEE" w:rsidRPr="00D01AA1" w:rsidRDefault="00973AEE" w:rsidP="00973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«Отыщи панду, поймай дракона»</w:t>
            </w:r>
          </w:p>
        </w:tc>
        <w:tc>
          <w:tcPr>
            <w:tcW w:w="2975" w:type="dxa"/>
            <w:vAlign w:val="center"/>
          </w:tcPr>
          <w:p w14:paraId="33F5CFAD" w14:textId="32C1ECAC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конкурс (7 класс)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 охват -17 человек</w:t>
            </w:r>
          </w:p>
        </w:tc>
        <w:tc>
          <w:tcPr>
            <w:tcW w:w="2003" w:type="dxa"/>
            <w:vAlign w:val="center"/>
          </w:tcPr>
          <w:p w14:paraId="782CFE7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712B9E5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№402 Санкт-Петербурга Колпино,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Тверская,18</w:t>
            </w:r>
          </w:p>
        </w:tc>
        <w:tc>
          <w:tcPr>
            <w:tcW w:w="2444" w:type="dxa"/>
            <w:vAlign w:val="center"/>
          </w:tcPr>
          <w:p w14:paraId="31660111" w14:textId="0585C424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 402 Санкт-Петербурга</w:t>
            </w:r>
          </w:p>
        </w:tc>
      </w:tr>
      <w:tr w:rsidR="00973AEE" w:rsidRPr="002A31AD" w14:paraId="007DB16B" w14:textId="77777777" w:rsidTr="00D9552D">
        <w:tc>
          <w:tcPr>
            <w:tcW w:w="942" w:type="dxa"/>
            <w:vAlign w:val="center"/>
          </w:tcPr>
          <w:p w14:paraId="0BBAAEE0" w14:textId="77777777" w:rsidR="00973AEE" w:rsidRPr="00C67E0B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875" w:type="dxa"/>
            <w:vAlign w:val="center"/>
          </w:tcPr>
          <w:p w14:paraId="13D380D9" w14:textId="77777777" w:rsidR="00973AEE" w:rsidRPr="002A31AD" w:rsidRDefault="00973AEE" w:rsidP="00973A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«Китайский новый год: весело и шумно»</w:t>
            </w:r>
          </w:p>
        </w:tc>
        <w:tc>
          <w:tcPr>
            <w:tcW w:w="2975" w:type="dxa"/>
            <w:vAlign w:val="center"/>
          </w:tcPr>
          <w:p w14:paraId="3402C486" w14:textId="54A1482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китайскими традициями украшения Новогоднего дома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охват - 25 чел.</w:t>
            </w:r>
          </w:p>
        </w:tc>
        <w:tc>
          <w:tcPr>
            <w:tcW w:w="2003" w:type="dxa"/>
            <w:vAlign w:val="center"/>
          </w:tcPr>
          <w:p w14:paraId="693A0B4A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03.03.2026</w:t>
            </w:r>
          </w:p>
        </w:tc>
        <w:tc>
          <w:tcPr>
            <w:tcW w:w="2439" w:type="dxa"/>
            <w:vAlign w:val="center"/>
          </w:tcPr>
          <w:p w14:paraId="72D0021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№402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Санкт-Петербурга Колпино,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Тверская,18</w:t>
            </w:r>
          </w:p>
        </w:tc>
        <w:tc>
          <w:tcPr>
            <w:tcW w:w="2444" w:type="dxa"/>
            <w:vAlign w:val="center"/>
          </w:tcPr>
          <w:p w14:paraId="30EC9E32" w14:textId="1574A5FB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 402 Санкт-Петербурга</w:t>
            </w:r>
          </w:p>
        </w:tc>
      </w:tr>
      <w:tr w:rsidR="00973AEE" w:rsidRPr="00EC0D49" w14:paraId="519400F1" w14:textId="77777777" w:rsidTr="00D9552D">
        <w:trPr>
          <w:trHeight w:val="7451"/>
        </w:trPr>
        <w:tc>
          <w:tcPr>
            <w:tcW w:w="942" w:type="dxa"/>
            <w:vAlign w:val="center"/>
          </w:tcPr>
          <w:p w14:paraId="710C13C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75" w:type="dxa"/>
            <w:vAlign w:val="center"/>
          </w:tcPr>
          <w:p w14:paraId="775EFB0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Калейдоскоп профессий Колледжа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судостроения, информационных и прикладных технологий.</w:t>
            </w:r>
          </w:p>
        </w:tc>
        <w:tc>
          <w:tcPr>
            <w:tcW w:w="2975" w:type="dxa"/>
            <w:vAlign w:val="center"/>
          </w:tcPr>
          <w:p w14:paraId="11D12306" w14:textId="77777777" w:rsidR="00973AEE" w:rsidRPr="00631B0B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китайских партнеров будет организована ярмарка профессий, где студенты и мастера колледжа судостроения, информационных и прикладных технологий, организуют профессиональные пробы, где каждый гость попробует свои навыки в машиностроение,</w:t>
            </w:r>
            <w:r w:rsidRPr="0063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394AD0" w14:textId="70E0AA26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профессиях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судостроительной отрасли, радиоэлектронной промышленности и информационных системах.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Охват: 25 человек</w:t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br/>
              <w:t>- партнеры. Участники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т 20 до 50 человек.</w:t>
            </w:r>
          </w:p>
        </w:tc>
        <w:tc>
          <w:tcPr>
            <w:tcW w:w="2003" w:type="dxa"/>
            <w:vAlign w:val="center"/>
          </w:tcPr>
          <w:p w14:paraId="73F7D8CA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  <w:vAlign w:val="center"/>
          </w:tcPr>
          <w:p w14:paraId="0644A550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198096,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Кронштадтская улица, дом 15, литера А</w:t>
            </w:r>
          </w:p>
        </w:tc>
        <w:tc>
          <w:tcPr>
            <w:tcW w:w="2444" w:type="dxa"/>
            <w:vAlign w:val="center"/>
          </w:tcPr>
          <w:p w14:paraId="12869F25" w14:textId="07050E2E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 судостроения, информационных и прикладных технологий</w:t>
            </w:r>
          </w:p>
        </w:tc>
      </w:tr>
      <w:tr w:rsidR="00973AEE" w:rsidRPr="005D4069" w14:paraId="006012B0" w14:textId="77777777" w:rsidTr="00D9552D">
        <w:tc>
          <w:tcPr>
            <w:tcW w:w="942" w:type="dxa"/>
            <w:vAlign w:val="center"/>
          </w:tcPr>
          <w:p w14:paraId="35F507BA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75" w:type="dxa"/>
            <w:vAlign w:val="center"/>
          </w:tcPr>
          <w:p w14:paraId="14362CCF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Театрализованное представление, посвященное празднованию Китайского Нового года "Путешествие на Запад: Конь- Дракон".</w:t>
            </w:r>
          </w:p>
        </w:tc>
        <w:tc>
          <w:tcPr>
            <w:tcW w:w="2975" w:type="dxa"/>
            <w:vAlign w:val="center"/>
          </w:tcPr>
          <w:p w14:paraId="7D61CA8D" w14:textId="272AEB60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Театрализованное представление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«Путешествие на Запад» по мотивам классического романа китайской литературы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который стал неотъемлемой частью китайского фольклора   и мировой культуры.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Представление рассказывает об отважном буддийском монахе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Сюаньцзане и его учениках- защитниках, включая могущественного Коня-Дракона, которые отправляются   в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Индию за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буддийскими свитками.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Включены творческие номера. Охват учащихся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250 человек</w:t>
            </w:r>
          </w:p>
        </w:tc>
        <w:tc>
          <w:tcPr>
            <w:tcW w:w="2003" w:type="dxa"/>
            <w:vAlign w:val="center"/>
          </w:tcPr>
          <w:p w14:paraId="2BA47CC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11:00-13:00.</w:t>
            </w:r>
          </w:p>
        </w:tc>
        <w:tc>
          <w:tcPr>
            <w:tcW w:w="2439" w:type="dxa"/>
            <w:vAlign w:val="center"/>
          </w:tcPr>
          <w:p w14:paraId="6052E9C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№261, пр. Стачек, д.103</w:t>
            </w:r>
          </w:p>
        </w:tc>
        <w:tc>
          <w:tcPr>
            <w:tcW w:w="2444" w:type="dxa"/>
            <w:vAlign w:val="center"/>
          </w:tcPr>
          <w:p w14:paraId="67DF662F" w14:textId="1410EDF5" w:rsidR="00973AEE" w:rsidRPr="005D4609" w:rsidRDefault="005D4609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№261 Санкт-Петербурга</w:t>
            </w:r>
          </w:p>
        </w:tc>
      </w:tr>
      <w:tr w:rsidR="00973AEE" w:rsidRPr="005D4069" w14:paraId="7620882F" w14:textId="77777777" w:rsidTr="00D9552D">
        <w:tc>
          <w:tcPr>
            <w:tcW w:w="942" w:type="dxa"/>
          </w:tcPr>
          <w:p w14:paraId="00B995DA" w14:textId="77777777" w:rsidR="00973AEE" w:rsidRPr="005D4069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6AB66A3E" w14:textId="77777777" w:rsidR="00973AEE" w:rsidRPr="002A31AD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конкурс, посвящённый празднованию Китайского Нового года </w:t>
            </w:r>
            <w:r w:rsidRPr="00D01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Такой близкий далёкий Китай</w:t>
            </w:r>
            <w:r w:rsidRPr="00D01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975" w:type="dxa"/>
          </w:tcPr>
          <w:p w14:paraId="7316AE84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 в формате культурологического марафона – игра по станциям, тематика- искусство, история, традиции Китая.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Охват - 100 человек.</w:t>
            </w:r>
          </w:p>
        </w:tc>
        <w:tc>
          <w:tcPr>
            <w:tcW w:w="2003" w:type="dxa"/>
          </w:tcPr>
          <w:p w14:paraId="4831E8A7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br/>
              <w:t>13:00-15:30</w:t>
            </w:r>
          </w:p>
        </w:tc>
        <w:tc>
          <w:tcPr>
            <w:tcW w:w="2439" w:type="dxa"/>
          </w:tcPr>
          <w:p w14:paraId="3DB71B52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№261,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пр. Стачек, д.103</w:t>
            </w:r>
          </w:p>
        </w:tc>
        <w:tc>
          <w:tcPr>
            <w:tcW w:w="2444" w:type="dxa"/>
          </w:tcPr>
          <w:p w14:paraId="349FEBA9" w14:textId="319ABFB3" w:rsidR="00973AEE" w:rsidRPr="00D01AA1" w:rsidRDefault="00CE76F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№261 Санкт-Петербурга</w:t>
            </w:r>
          </w:p>
        </w:tc>
      </w:tr>
      <w:tr w:rsidR="00973AEE" w:rsidRPr="002A31AD" w14:paraId="7A93B87A" w14:textId="77777777" w:rsidTr="00D9552D">
        <w:tc>
          <w:tcPr>
            <w:tcW w:w="942" w:type="dxa"/>
            <w:vAlign w:val="center"/>
          </w:tcPr>
          <w:p w14:paraId="5915727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75" w:type="dxa"/>
            <w:vAlign w:val="center"/>
          </w:tcPr>
          <w:p w14:paraId="26D49DE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 игра для 10 классов по культуре Китая</w:t>
            </w:r>
          </w:p>
        </w:tc>
        <w:tc>
          <w:tcPr>
            <w:tcW w:w="2975" w:type="dxa"/>
            <w:vAlign w:val="center"/>
          </w:tcPr>
          <w:p w14:paraId="45B9EDD3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 для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учащихся 10-х классов,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охват - 40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человек.</w:t>
            </w:r>
          </w:p>
        </w:tc>
        <w:tc>
          <w:tcPr>
            <w:tcW w:w="2003" w:type="dxa"/>
            <w:vAlign w:val="center"/>
          </w:tcPr>
          <w:p w14:paraId="08E581C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2439" w:type="dxa"/>
            <w:vAlign w:val="center"/>
          </w:tcPr>
          <w:p w14:paraId="67AFBB9A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№284, пр. Народного Ополчения, д.135</w:t>
            </w:r>
          </w:p>
        </w:tc>
        <w:tc>
          <w:tcPr>
            <w:tcW w:w="2444" w:type="dxa"/>
            <w:vAlign w:val="center"/>
          </w:tcPr>
          <w:p w14:paraId="5BBCF1C3" w14:textId="47F966E6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№284 Санкт-Петербурга</w:t>
            </w:r>
          </w:p>
        </w:tc>
      </w:tr>
      <w:tr w:rsidR="00973AEE" w:rsidRPr="002A31AD" w14:paraId="00FDD123" w14:textId="77777777" w:rsidTr="00D9552D">
        <w:tc>
          <w:tcPr>
            <w:tcW w:w="942" w:type="dxa"/>
            <w:vAlign w:val="center"/>
          </w:tcPr>
          <w:p w14:paraId="10191D1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75" w:type="dxa"/>
            <w:vAlign w:val="center"/>
          </w:tcPr>
          <w:p w14:paraId="2E7D4C6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Тематический день китайской культуры</w:t>
            </w:r>
          </w:p>
        </w:tc>
        <w:tc>
          <w:tcPr>
            <w:tcW w:w="2975" w:type="dxa"/>
            <w:vAlign w:val="center"/>
          </w:tcPr>
          <w:p w14:paraId="17E7DCFD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приходят в национальных костюмах или с элементами национального костюма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1-11 класс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(548 человек)</w:t>
            </w:r>
          </w:p>
        </w:tc>
        <w:tc>
          <w:tcPr>
            <w:tcW w:w="2003" w:type="dxa"/>
            <w:vAlign w:val="center"/>
          </w:tcPr>
          <w:p w14:paraId="35158EC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1713635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№284, пр. Народного Ополчения, д.135</w:t>
            </w:r>
          </w:p>
        </w:tc>
        <w:tc>
          <w:tcPr>
            <w:tcW w:w="2444" w:type="dxa"/>
            <w:vAlign w:val="center"/>
          </w:tcPr>
          <w:p w14:paraId="5DD64ABB" w14:textId="20E50A4F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№284 Санкт-Петербурга</w:t>
            </w:r>
          </w:p>
        </w:tc>
      </w:tr>
      <w:tr w:rsidR="00973AEE" w:rsidRPr="002A31AD" w14:paraId="22AEFDF9" w14:textId="77777777" w:rsidTr="00D9552D">
        <w:tc>
          <w:tcPr>
            <w:tcW w:w="942" w:type="dxa"/>
            <w:vAlign w:val="center"/>
          </w:tcPr>
          <w:p w14:paraId="244CE017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75" w:type="dxa"/>
            <w:vAlign w:val="center"/>
          </w:tcPr>
          <w:p w14:paraId="343DAAEC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по страноведению Китая для учеников 7-8 классов</w:t>
            </w:r>
          </w:p>
        </w:tc>
        <w:tc>
          <w:tcPr>
            <w:tcW w:w="2975" w:type="dxa"/>
            <w:vAlign w:val="center"/>
          </w:tcPr>
          <w:p w14:paraId="3CD2F989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английского и китайского языка, совместно, проводят викторину по страноведению Китая для учеников 7-8 классов. Вопросы викторины дети задают на английском языке отвечают на китайском и наоборот, охват – 40 чел.</w:t>
            </w:r>
          </w:p>
        </w:tc>
        <w:tc>
          <w:tcPr>
            <w:tcW w:w="2003" w:type="dxa"/>
            <w:vAlign w:val="center"/>
          </w:tcPr>
          <w:p w14:paraId="04BBDE2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2439" w:type="dxa"/>
            <w:vAlign w:val="center"/>
          </w:tcPr>
          <w:p w14:paraId="3645D363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№378, пр. Ветеранов, д.114</w:t>
            </w:r>
          </w:p>
        </w:tc>
        <w:tc>
          <w:tcPr>
            <w:tcW w:w="2444" w:type="dxa"/>
            <w:vAlign w:val="center"/>
          </w:tcPr>
          <w:p w14:paraId="2FCB3B4E" w14:textId="133BD7E6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 Санкт-Петербурга</w:t>
            </w:r>
          </w:p>
        </w:tc>
      </w:tr>
      <w:tr w:rsidR="00973AEE" w:rsidRPr="002A31AD" w14:paraId="409ABC2D" w14:textId="77777777" w:rsidTr="00D9552D">
        <w:tc>
          <w:tcPr>
            <w:tcW w:w="942" w:type="dxa"/>
            <w:vAlign w:val="center"/>
          </w:tcPr>
          <w:p w14:paraId="2E51FCB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75" w:type="dxa"/>
            <w:vAlign w:val="center"/>
          </w:tcPr>
          <w:p w14:paraId="1A59E336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Игра-квест по истории и культуре Китая</w:t>
            </w:r>
          </w:p>
        </w:tc>
        <w:tc>
          <w:tcPr>
            <w:tcW w:w="2975" w:type="dxa"/>
            <w:vAlign w:val="center"/>
          </w:tcPr>
          <w:p w14:paraId="056E4E76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класс проведет игру-квест для начальной школы, охват – 90 чел.</w:t>
            </w:r>
          </w:p>
        </w:tc>
        <w:tc>
          <w:tcPr>
            <w:tcW w:w="2003" w:type="dxa"/>
            <w:vAlign w:val="center"/>
          </w:tcPr>
          <w:p w14:paraId="73C4AF0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(время уточняется)</w:t>
            </w:r>
          </w:p>
        </w:tc>
        <w:tc>
          <w:tcPr>
            <w:tcW w:w="2439" w:type="dxa"/>
            <w:vAlign w:val="center"/>
          </w:tcPr>
          <w:p w14:paraId="5B7C69AD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№378, пр.  Ветеранов, д.114</w:t>
            </w:r>
          </w:p>
        </w:tc>
        <w:tc>
          <w:tcPr>
            <w:tcW w:w="2444" w:type="dxa"/>
            <w:vAlign w:val="center"/>
          </w:tcPr>
          <w:p w14:paraId="4EEEF786" w14:textId="2537DDF3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 Санкт-Петербурга</w:t>
            </w:r>
          </w:p>
        </w:tc>
      </w:tr>
      <w:tr w:rsidR="00973AEE" w:rsidRPr="002A31AD" w14:paraId="72B23209" w14:textId="77777777" w:rsidTr="00D9552D">
        <w:tc>
          <w:tcPr>
            <w:tcW w:w="942" w:type="dxa"/>
          </w:tcPr>
          <w:p w14:paraId="0B31E4CA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875" w:type="dxa"/>
          </w:tcPr>
          <w:p w14:paraId="1422D61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Китайские игры для учащихся 2-3 классов</w:t>
            </w:r>
          </w:p>
        </w:tc>
        <w:tc>
          <w:tcPr>
            <w:tcW w:w="2975" w:type="dxa"/>
          </w:tcPr>
          <w:p w14:paraId="177B75B0" w14:textId="4A652150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педагогический класс 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переменах проводят для начальной школы китайские игры, охват – 150 чел.</w:t>
            </w:r>
          </w:p>
        </w:tc>
        <w:tc>
          <w:tcPr>
            <w:tcW w:w="2003" w:type="dxa"/>
          </w:tcPr>
          <w:p w14:paraId="765EB228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br/>
              <w:t>Во время перемен</w:t>
            </w:r>
          </w:p>
        </w:tc>
        <w:tc>
          <w:tcPr>
            <w:tcW w:w="2439" w:type="dxa"/>
          </w:tcPr>
          <w:p w14:paraId="29E5A4D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№378, пр. Ветеранов, д.114</w:t>
            </w:r>
          </w:p>
        </w:tc>
        <w:tc>
          <w:tcPr>
            <w:tcW w:w="2444" w:type="dxa"/>
          </w:tcPr>
          <w:p w14:paraId="69F18CC4" w14:textId="6DB1E052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 Санкт-Петербурга</w:t>
            </w:r>
          </w:p>
        </w:tc>
      </w:tr>
      <w:tr w:rsidR="00973AEE" w:rsidRPr="002A31AD" w14:paraId="40A2F875" w14:textId="77777777" w:rsidTr="00D9552D">
        <w:tc>
          <w:tcPr>
            <w:tcW w:w="942" w:type="dxa"/>
            <w:vAlign w:val="center"/>
          </w:tcPr>
          <w:p w14:paraId="3936869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75" w:type="dxa"/>
            <w:vAlign w:val="center"/>
          </w:tcPr>
          <w:p w14:paraId="7BD7454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КВИЗ «Китайский новый год»</w:t>
            </w:r>
          </w:p>
        </w:tc>
        <w:tc>
          <w:tcPr>
            <w:tcW w:w="2975" w:type="dxa"/>
            <w:vAlign w:val="center"/>
          </w:tcPr>
          <w:p w14:paraId="0C895B29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Интерактивное занятие для обучающиеся 5-6 классов, охват 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50 человек</w:t>
            </w:r>
          </w:p>
        </w:tc>
        <w:tc>
          <w:tcPr>
            <w:tcW w:w="2003" w:type="dxa"/>
            <w:vAlign w:val="center"/>
          </w:tcPr>
          <w:p w14:paraId="0C7AE76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620AF92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248 (Пространство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»), пр.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Народного Ополчения, д.103</w:t>
            </w:r>
          </w:p>
        </w:tc>
        <w:tc>
          <w:tcPr>
            <w:tcW w:w="2444" w:type="dxa"/>
            <w:vAlign w:val="center"/>
          </w:tcPr>
          <w:p w14:paraId="5A065976" w14:textId="55C58E67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№248 Санкт-Петербурга</w:t>
            </w:r>
          </w:p>
        </w:tc>
      </w:tr>
      <w:tr w:rsidR="00973AEE" w:rsidRPr="002A31AD" w14:paraId="6E135DCD" w14:textId="77777777" w:rsidTr="00D9552D">
        <w:tc>
          <w:tcPr>
            <w:tcW w:w="942" w:type="dxa"/>
            <w:vAlign w:val="center"/>
          </w:tcPr>
          <w:p w14:paraId="47226C4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75" w:type="dxa"/>
            <w:vAlign w:val="center"/>
          </w:tcPr>
          <w:p w14:paraId="0E9FEBF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плакатов: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«Китай - наш друг»</w:t>
            </w:r>
          </w:p>
        </w:tc>
        <w:tc>
          <w:tcPr>
            <w:tcW w:w="2975" w:type="dxa"/>
            <w:vAlign w:val="center"/>
          </w:tcPr>
          <w:p w14:paraId="282BD086" w14:textId="402270B1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плакатов 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первом этаже с голосованием представителей каждого класса 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класс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охват - 260 человек.</w:t>
            </w:r>
          </w:p>
        </w:tc>
        <w:tc>
          <w:tcPr>
            <w:tcW w:w="2003" w:type="dxa"/>
            <w:vAlign w:val="center"/>
          </w:tcPr>
          <w:p w14:paraId="33EB793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16.10.2026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20.10.2026</w:t>
            </w:r>
          </w:p>
        </w:tc>
        <w:tc>
          <w:tcPr>
            <w:tcW w:w="2439" w:type="dxa"/>
            <w:vAlign w:val="center"/>
          </w:tcPr>
          <w:p w14:paraId="6B956F2B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№284, пр. Народного Ополчения, д.135</w:t>
            </w:r>
          </w:p>
        </w:tc>
        <w:tc>
          <w:tcPr>
            <w:tcW w:w="2444" w:type="dxa"/>
            <w:vAlign w:val="center"/>
          </w:tcPr>
          <w:p w14:paraId="5ED6B610" w14:textId="23214F9B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№284 Санкт-Петербурга</w:t>
            </w:r>
          </w:p>
        </w:tc>
      </w:tr>
      <w:tr w:rsidR="00973AEE" w:rsidRPr="002A31AD" w14:paraId="0AAD9653" w14:textId="77777777" w:rsidTr="00D9552D">
        <w:tc>
          <w:tcPr>
            <w:tcW w:w="942" w:type="dxa"/>
            <w:vAlign w:val="center"/>
          </w:tcPr>
          <w:p w14:paraId="7802611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75" w:type="dxa"/>
            <w:vAlign w:val="center"/>
          </w:tcPr>
          <w:p w14:paraId="0E5333C8" w14:textId="4843156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Празднование китайского Нового года, Фестиваль праздника весны «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Огненный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цветок»</w:t>
            </w:r>
          </w:p>
        </w:tc>
        <w:tc>
          <w:tcPr>
            <w:tcW w:w="2975" w:type="dxa"/>
            <w:vAlign w:val="center"/>
          </w:tcPr>
          <w:p w14:paraId="28F62858" w14:textId="147B589D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концерт, включающий 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вокальные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хореографические номера, а также серия интерактивных мастер-классов по традиционным китайским искусствам для учащихся.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E76FE" w:rsidRPr="005D4069">
              <w:rPr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: 500 человек</w:t>
            </w:r>
          </w:p>
        </w:tc>
        <w:tc>
          <w:tcPr>
            <w:tcW w:w="2003" w:type="dxa"/>
            <w:vAlign w:val="center"/>
          </w:tcPr>
          <w:p w14:paraId="067683A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0BA53C51" w14:textId="2892712C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547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Красносельского района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Улица Адмирала 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Коновалова, дом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корпус 2</w:t>
            </w:r>
          </w:p>
        </w:tc>
        <w:tc>
          <w:tcPr>
            <w:tcW w:w="2444" w:type="dxa"/>
            <w:vAlign w:val="center"/>
          </w:tcPr>
          <w:p w14:paraId="5D07AE10" w14:textId="6B1FA0E3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№547 Санкт-Петербурга</w:t>
            </w:r>
          </w:p>
        </w:tc>
      </w:tr>
      <w:tr w:rsidR="00973AEE" w:rsidRPr="005D4069" w14:paraId="18F24979" w14:textId="77777777" w:rsidTr="00D9552D">
        <w:tc>
          <w:tcPr>
            <w:tcW w:w="942" w:type="dxa"/>
            <w:vAlign w:val="center"/>
          </w:tcPr>
          <w:p w14:paraId="406CA0F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75" w:type="dxa"/>
            <w:vAlign w:val="center"/>
          </w:tcPr>
          <w:p w14:paraId="22679054" w14:textId="70139F4A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"Битва будущих китаистов", 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приурочен</w:t>
            </w:r>
            <w:r w:rsidR="00CE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празднованию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Китайского</w:t>
            </w:r>
            <w:r w:rsidR="00CE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Нового года</w:t>
            </w:r>
          </w:p>
        </w:tc>
        <w:tc>
          <w:tcPr>
            <w:tcW w:w="2975" w:type="dxa"/>
            <w:vAlign w:val="center"/>
          </w:tcPr>
          <w:p w14:paraId="7A18984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и стихов, о праздновании Китайского Нового года, охват 75 человек.</w:t>
            </w:r>
          </w:p>
        </w:tc>
        <w:tc>
          <w:tcPr>
            <w:tcW w:w="2003" w:type="dxa"/>
            <w:vAlign w:val="center"/>
          </w:tcPr>
          <w:p w14:paraId="1C9659E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439" w:type="dxa"/>
            <w:vAlign w:val="center"/>
          </w:tcPr>
          <w:p w14:paraId="4F0477E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№574 Невского района Санкт-Петербурга,</w:t>
            </w:r>
          </w:p>
        </w:tc>
        <w:tc>
          <w:tcPr>
            <w:tcW w:w="2444" w:type="dxa"/>
            <w:vAlign w:val="center"/>
          </w:tcPr>
          <w:p w14:paraId="797858C4" w14:textId="3147F43B" w:rsidR="00973AEE" w:rsidRPr="00CE76FE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№574 Санкт-Петербурга</w:t>
            </w:r>
          </w:p>
        </w:tc>
      </w:tr>
      <w:tr w:rsidR="00973AEE" w:rsidRPr="002A31AD" w14:paraId="318D0ABA" w14:textId="77777777" w:rsidTr="00D9552D">
        <w:tc>
          <w:tcPr>
            <w:tcW w:w="942" w:type="dxa"/>
          </w:tcPr>
          <w:p w14:paraId="21F95A96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875" w:type="dxa"/>
          </w:tcPr>
          <w:p w14:paraId="7614E5BC" w14:textId="77777777" w:rsidR="00973AEE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54CF" w14:textId="31BABEFF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</w:t>
            </w:r>
          </w:p>
        </w:tc>
        <w:tc>
          <w:tcPr>
            <w:tcW w:w="2975" w:type="dxa"/>
          </w:tcPr>
          <w:p w14:paraId="12C85840" w14:textId="7599AEFF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Рисунки, поделки плакаты, посвященные культуре и традициям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Китая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охват - 300 чел.</w:t>
            </w:r>
          </w:p>
        </w:tc>
        <w:tc>
          <w:tcPr>
            <w:tcW w:w="2003" w:type="dxa"/>
          </w:tcPr>
          <w:p w14:paraId="2AEE5AEE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26.02.2026 –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br/>
              <w:t>03.03.2026</w:t>
            </w:r>
          </w:p>
        </w:tc>
        <w:tc>
          <w:tcPr>
            <w:tcW w:w="2439" w:type="dxa"/>
          </w:tcPr>
          <w:p w14:paraId="15232179" w14:textId="7FA8985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2, литер А</w:t>
            </w:r>
          </w:p>
        </w:tc>
        <w:tc>
          <w:tcPr>
            <w:tcW w:w="2444" w:type="dxa"/>
          </w:tcPr>
          <w:p w14:paraId="7FC7DD98" w14:textId="029A6D58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ГБОУ СОШ №545 Санкт-Петербурга</w:t>
            </w:r>
          </w:p>
        </w:tc>
      </w:tr>
      <w:tr w:rsidR="00973AEE" w:rsidRPr="002A31AD" w14:paraId="657240C5" w14:textId="77777777" w:rsidTr="00D9552D">
        <w:tc>
          <w:tcPr>
            <w:tcW w:w="942" w:type="dxa"/>
            <w:vAlign w:val="center"/>
          </w:tcPr>
          <w:p w14:paraId="0AE15AD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75" w:type="dxa"/>
            <w:vAlign w:val="center"/>
          </w:tcPr>
          <w:p w14:paraId="02659DDB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китайского языка для родителей учащихся, изучающих китайский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язык</w:t>
            </w:r>
          </w:p>
        </w:tc>
        <w:tc>
          <w:tcPr>
            <w:tcW w:w="2975" w:type="dxa"/>
            <w:vAlign w:val="center"/>
          </w:tcPr>
          <w:p w14:paraId="0F65883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Демонстрация знаний китайского языка предполагаемый охват - 150 чел.</w:t>
            </w:r>
          </w:p>
        </w:tc>
        <w:tc>
          <w:tcPr>
            <w:tcW w:w="2003" w:type="dxa"/>
            <w:vAlign w:val="center"/>
          </w:tcPr>
          <w:p w14:paraId="45268B0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03.03.2026</w:t>
            </w:r>
          </w:p>
        </w:tc>
        <w:tc>
          <w:tcPr>
            <w:tcW w:w="2439" w:type="dxa"/>
            <w:vAlign w:val="center"/>
          </w:tcPr>
          <w:p w14:paraId="72B08A78" w14:textId="49143A7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2, литер А</w:t>
            </w:r>
          </w:p>
        </w:tc>
        <w:tc>
          <w:tcPr>
            <w:tcW w:w="2444" w:type="dxa"/>
            <w:vAlign w:val="center"/>
          </w:tcPr>
          <w:p w14:paraId="79BD1241" w14:textId="37FC28E8" w:rsidR="00973AEE" w:rsidRPr="00CE76FE" w:rsidRDefault="00CE76FE" w:rsidP="00973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3D4FB1CE" w14:textId="77777777" w:rsidTr="00D9552D">
        <w:tc>
          <w:tcPr>
            <w:tcW w:w="942" w:type="dxa"/>
            <w:vAlign w:val="center"/>
          </w:tcPr>
          <w:p w14:paraId="6B2BBAD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75" w:type="dxa"/>
            <w:vAlign w:val="center"/>
          </w:tcPr>
          <w:p w14:paraId="07AB3B20" w14:textId="1421EE44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концерт с приглашением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представителей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КНР</w:t>
            </w:r>
          </w:p>
        </w:tc>
        <w:tc>
          <w:tcPr>
            <w:tcW w:w="2975" w:type="dxa"/>
            <w:vAlign w:val="center"/>
          </w:tcPr>
          <w:p w14:paraId="4F07E183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Концертная программа с творческими номерами (танцевальными и вокальными), подготовленными учащимися школы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Предполагаемый охват - 500 чел.</w:t>
            </w:r>
          </w:p>
        </w:tc>
        <w:tc>
          <w:tcPr>
            <w:tcW w:w="2003" w:type="dxa"/>
            <w:vAlign w:val="center"/>
          </w:tcPr>
          <w:p w14:paraId="7C6342D7" w14:textId="3C24C750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39" w:type="dxa"/>
            <w:vAlign w:val="center"/>
          </w:tcPr>
          <w:p w14:paraId="070833A9" w14:textId="053A4BB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2, литер А</w:t>
            </w:r>
          </w:p>
        </w:tc>
        <w:tc>
          <w:tcPr>
            <w:tcW w:w="2444" w:type="dxa"/>
            <w:vAlign w:val="center"/>
          </w:tcPr>
          <w:p w14:paraId="60B2901E" w14:textId="0C5FDB5A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17C063D0" w14:textId="77777777" w:rsidTr="00D9552D">
        <w:tc>
          <w:tcPr>
            <w:tcW w:w="942" w:type="dxa"/>
            <w:vAlign w:val="center"/>
          </w:tcPr>
          <w:p w14:paraId="3564FCA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75" w:type="dxa"/>
            <w:vAlign w:val="center"/>
          </w:tcPr>
          <w:p w14:paraId="7E3E9F09" w14:textId="6EFF8B03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учащимися КНР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рамках обмена 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договору о сотрудничестве</w:t>
            </w:r>
          </w:p>
        </w:tc>
        <w:tc>
          <w:tcPr>
            <w:tcW w:w="2975" w:type="dxa"/>
            <w:vAlign w:val="center"/>
          </w:tcPr>
          <w:p w14:paraId="436817D4" w14:textId="09E1B19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Приезд учащихся из КНР,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организация культурного обмена между учащимися школ, экскурсии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охват - 15 чел.</w:t>
            </w:r>
          </w:p>
        </w:tc>
        <w:tc>
          <w:tcPr>
            <w:tcW w:w="2003" w:type="dxa"/>
            <w:vAlign w:val="center"/>
          </w:tcPr>
          <w:p w14:paraId="0B66E7BA" w14:textId="2E437813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по согласовании с КНР</w:t>
            </w:r>
          </w:p>
        </w:tc>
        <w:tc>
          <w:tcPr>
            <w:tcW w:w="2439" w:type="dxa"/>
            <w:vAlign w:val="center"/>
          </w:tcPr>
          <w:p w14:paraId="05D47788" w14:textId="05949DD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2, литер А</w:t>
            </w:r>
          </w:p>
        </w:tc>
        <w:tc>
          <w:tcPr>
            <w:tcW w:w="2444" w:type="dxa"/>
            <w:vAlign w:val="center"/>
          </w:tcPr>
          <w:p w14:paraId="42FA4F48" w14:textId="4307502C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2188832D" w14:textId="77777777" w:rsidTr="00D9552D">
        <w:tc>
          <w:tcPr>
            <w:tcW w:w="942" w:type="dxa"/>
            <w:vAlign w:val="center"/>
          </w:tcPr>
          <w:p w14:paraId="4AC1D03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75" w:type="dxa"/>
            <w:vAlign w:val="center"/>
          </w:tcPr>
          <w:p w14:paraId="085CD96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Спектакль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«Легенда про монстра Нянь»</w:t>
            </w:r>
          </w:p>
        </w:tc>
        <w:tc>
          <w:tcPr>
            <w:tcW w:w="2975" w:type="dxa"/>
            <w:vAlign w:val="center"/>
          </w:tcPr>
          <w:p w14:paraId="6D0CB940" w14:textId="5A18F0F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Костюмированная постановка по мотивам восточного календаря древнего Китая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Предполагаемый охват - 40 чел. участники + 500 чел. зрители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гости</w:t>
            </w:r>
          </w:p>
        </w:tc>
        <w:tc>
          <w:tcPr>
            <w:tcW w:w="2003" w:type="dxa"/>
            <w:vAlign w:val="center"/>
          </w:tcPr>
          <w:p w14:paraId="1C2BC9FB" w14:textId="6075933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39" w:type="dxa"/>
            <w:vAlign w:val="center"/>
          </w:tcPr>
          <w:p w14:paraId="56F07414" w14:textId="4403AC4E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2, литер А</w:t>
            </w:r>
          </w:p>
        </w:tc>
        <w:tc>
          <w:tcPr>
            <w:tcW w:w="2444" w:type="dxa"/>
            <w:vAlign w:val="center"/>
          </w:tcPr>
          <w:p w14:paraId="61A2118F" w14:textId="5514D4B5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40EDC936" w14:textId="77777777" w:rsidTr="00D9552D">
        <w:tc>
          <w:tcPr>
            <w:tcW w:w="942" w:type="dxa"/>
          </w:tcPr>
          <w:p w14:paraId="0D1D223A" w14:textId="77777777" w:rsidR="00973AEE" w:rsidRPr="003811D4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875" w:type="dxa"/>
          </w:tcPr>
          <w:p w14:paraId="31B6CC7C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 и наши друзья из КНР»</w:t>
            </w:r>
          </w:p>
        </w:tc>
        <w:tc>
          <w:tcPr>
            <w:tcW w:w="2975" w:type="dxa"/>
          </w:tcPr>
          <w:p w14:paraId="4CCF7A7A" w14:textId="5B47C5A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 «Культура и традиции России и Китая», диалог между участниками круглого стола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Предполагаемый охват - 50 чел.</w:t>
            </w:r>
          </w:p>
        </w:tc>
        <w:tc>
          <w:tcPr>
            <w:tcW w:w="2003" w:type="dxa"/>
          </w:tcPr>
          <w:p w14:paraId="4E9A7475" w14:textId="6EEC5629" w:rsidR="00973AEE" w:rsidRPr="00D0787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Февраль</w:t>
            </w:r>
            <w:r w:rsidRPr="00D0787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39" w:type="dxa"/>
          </w:tcPr>
          <w:p w14:paraId="16729A0D" w14:textId="5E907099" w:rsidR="00973AEE" w:rsidRPr="00D0787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D07870">
              <w:rPr>
                <w:rFonts w:ascii="Times New Roman" w:hAnsi="Times New Roman" w:cs="Times New Roman"/>
                <w:sz w:val="24"/>
                <w:szCs w:val="24"/>
              </w:rPr>
              <w:t>2, литер А</w:t>
            </w:r>
          </w:p>
        </w:tc>
        <w:tc>
          <w:tcPr>
            <w:tcW w:w="2444" w:type="dxa"/>
          </w:tcPr>
          <w:p w14:paraId="458CADA1" w14:textId="12FB3D90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ГБОУ СОШ №545 Санкт-Петербурга</w:t>
            </w:r>
          </w:p>
        </w:tc>
      </w:tr>
    </w:tbl>
    <w:p w14:paraId="7D4D00A5" w14:textId="77777777" w:rsidR="00DE661A" w:rsidRPr="002A31AD" w:rsidRDefault="00DE661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E661A" w:rsidRPr="002A31AD" w:rsidSect="00034616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073FE" w14:textId="77777777" w:rsidR="00632124" w:rsidRDefault="00632124" w:rsidP="00B72DD7">
      <w:pPr>
        <w:spacing w:after="0" w:line="240" w:lineRule="auto"/>
      </w:pPr>
      <w:r>
        <w:separator/>
      </w:r>
    </w:p>
  </w:endnote>
  <w:endnote w:type="continuationSeparator" w:id="0">
    <w:p w14:paraId="1081FDE1" w14:textId="77777777" w:rsidR="00632124" w:rsidRDefault="00632124" w:rsidP="00B7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55A8D" w14:textId="77777777" w:rsidR="00632124" w:rsidRDefault="00632124" w:rsidP="00B72DD7">
      <w:pPr>
        <w:spacing w:after="0" w:line="240" w:lineRule="auto"/>
      </w:pPr>
      <w:r>
        <w:separator/>
      </w:r>
    </w:p>
  </w:footnote>
  <w:footnote w:type="continuationSeparator" w:id="0">
    <w:p w14:paraId="602C52AB" w14:textId="77777777" w:rsidR="00632124" w:rsidRDefault="00632124" w:rsidP="00B7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85640A"/>
    <w:multiLevelType w:val="hybridMultilevel"/>
    <w:tmpl w:val="20AEF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04D"/>
    <w:rsid w:val="00034616"/>
    <w:rsid w:val="0006063C"/>
    <w:rsid w:val="00075A4E"/>
    <w:rsid w:val="00097D4E"/>
    <w:rsid w:val="000A6D52"/>
    <w:rsid w:val="0015074B"/>
    <w:rsid w:val="00164CDA"/>
    <w:rsid w:val="001C4E90"/>
    <w:rsid w:val="00290C44"/>
    <w:rsid w:val="0029639D"/>
    <w:rsid w:val="002A31AD"/>
    <w:rsid w:val="002F2315"/>
    <w:rsid w:val="00326F90"/>
    <w:rsid w:val="00332002"/>
    <w:rsid w:val="00372289"/>
    <w:rsid w:val="003811D4"/>
    <w:rsid w:val="00385D95"/>
    <w:rsid w:val="003C2E52"/>
    <w:rsid w:val="003D2220"/>
    <w:rsid w:val="00415FB2"/>
    <w:rsid w:val="00416E51"/>
    <w:rsid w:val="00435E48"/>
    <w:rsid w:val="00450A7B"/>
    <w:rsid w:val="00496EB2"/>
    <w:rsid w:val="004B6C5A"/>
    <w:rsid w:val="005037BF"/>
    <w:rsid w:val="005307B0"/>
    <w:rsid w:val="00537BD8"/>
    <w:rsid w:val="00545ACE"/>
    <w:rsid w:val="00597275"/>
    <w:rsid w:val="00597907"/>
    <w:rsid w:val="005D4069"/>
    <w:rsid w:val="005D4609"/>
    <w:rsid w:val="005D6178"/>
    <w:rsid w:val="00631B0B"/>
    <w:rsid w:val="00632124"/>
    <w:rsid w:val="006B397C"/>
    <w:rsid w:val="006B398B"/>
    <w:rsid w:val="006B5DAC"/>
    <w:rsid w:val="006E0D92"/>
    <w:rsid w:val="006F22F2"/>
    <w:rsid w:val="0074005A"/>
    <w:rsid w:val="00770B99"/>
    <w:rsid w:val="00787F05"/>
    <w:rsid w:val="007A40D0"/>
    <w:rsid w:val="00824719"/>
    <w:rsid w:val="00942439"/>
    <w:rsid w:val="00963AFC"/>
    <w:rsid w:val="0097238C"/>
    <w:rsid w:val="00973AEE"/>
    <w:rsid w:val="009751CC"/>
    <w:rsid w:val="009809B6"/>
    <w:rsid w:val="00AA1D8D"/>
    <w:rsid w:val="00AB4F19"/>
    <w:rsid w:val="00AC4080"/>
    <w:rsid w:val="00AD09F9"/>
    <w:rsid w:val="00AF3797"/>
    <w:rsid w:val="00B22E53"/>
    <w:rsid w:val="00B47730"/>
    <w:rsid w:val="00B718ED"/>
    <w:rsid w:val="00B72DD7"/>
    <w:rsid w:val="00BC5D62"/>
    <w:rsid w:val="00BF0D94"/>
    <w:rsid w:val="00BF6A7A"/>
    <w:rsid w:val="00C21762"/>
    <w:rsid w:val="00C23743"/>
    <w:rsid w:val="00C320CB"/>
    <w:rsid w:val="00C464A0"/>
    <w:rsid w:val="00C67E0B"/>
    <w:rsid w:val="00CA0C5A"/>
    <w:rsid w:val="00CB0664"/>
    <w:rsid w:val="00CC021D"/>
    <w:rsid w:val="00CE76FE"/>
    <w:rsid w:val="00D01AA1"/>
    <w:rsid w:val="00D07870"/>
    <w:rsid w:val="00D41562"/>
    <w:rsid w:val="00D77D35"/>
    <w:rsid w:val="00D9552D"/>
    <w:rsid w:val="00DE661A"/>
    <w:rsid w:val="00E00361"/>
    <w:rsid w:val="00E538DA"/>
    <w:rsid w:val="00E75ED3"/>
    <w:rsid w:val="00E77798"/>
    <w:rsid w:val="00EC0D49"/>
    <w:rsid w:val="00EC2763"/>
    <w:rsid w:val="00EE3FFC"/>
    <w:rsid w:val="00F23B24"/>
    <w:rsid w:val="00FC693F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F01E4"/>
  <w14:defaultImageDpi w14:val="300"/>
  <w15:docId w15:val="{51A4DA35-8092-4C41-B08B-83C29C8B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744080-D892-4086-B2A5-6A8AAB5A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7071</Words>
  <Characters>40305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tavtd</dc:creator>
  <cp:keywords/>
  <dc:description>generated by python-docx</dc:description>
  <cp:lastModifiedBy>IRINA</cp:lastModifiedBy>
  <cp:revision>2</cp:revision>
  <dcterms:created xsi:type="dcterms:W3CDTF">2026-02-14T20:58:00Z</dcterms:created>
  <dcterms:modified xsi:type="dcterms:W3CDTF">2026-02-14T20:58:00Z</dcterms:modified>
  <cp:category/>
</cp:coreProperties>
</file>